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771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A370E3" w:rsidRPr="00F6039D" w14:paraId="1774C37D" w14:textId="77777777" w:rsidTr="00FE1FD0"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7708" w14:textId="77777777" w:rsidR="00A370E3" w:rsidRPr="00C725FE" w:rsidRDefault="00A370E3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2. Generalidades Personales</w:t>
            </w:r>
          </w:p>
          <w:p w14:paraId="76BF1DA2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Dirección Particular: _______________________________________________________</w:t>
            </w:r>
          </w:p>
          <w:p w14:paraId="1CE0C4BE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Ciudad: _______________   Provincia: _______________   Apartado: _______________   País: _______________</w:t>
            </w:r>
          </w:p>
          <w:p w14:paraId="75E86E48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¿Tiene Precedentes Penales?: □ Sí □ No   ¿Ya fue miembro del IIA?: □ Sí □ No</w:t>
            </w:r>
          </w:p>
          <w:p w14:paraId="70DBC860" w14:textId="77777777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Otros credenciales profesionales: ____________________________________________</w:t>
            </w:r>
          </w:p>
          <w:p w14:paraId="3AA2ED42" w14:textId="07633DFC" w:rsidR="00A370E3" w:rsidRPr="00C725FE" w:rsidRDefault="00A370E3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Enviar correspondencia a:</w:t>
            </w:r>
            <w:r w:rsidR="003D7E48">
              <w:rPr>
                <w:lang w:val="es-CR"/>
              </w:rPr>
              <w:t xml:space="preserve">    </w:t>
            </w:r>
            <w:r w:rsidRPr="00C725FE">
              <w:rPr>
                <w:lang w:val="es-CR"/>
              </w:rPr>
              <w:t xml:space="preserve"> □ Dirección particular   </w:t>
            </w:r>
            <w:r w:rsidR="003D7E48">
              <w:rPr>
                <w:lang w:val="es-CR"/>
              </w:rPr>
              <w:t xml:space="preserve">     </w:t>
            </w:r>
            <w:r w:rsidRPr="00C725FE">
              <w:rPr>
                <w:lang w:val="es-CR"/>
              </w:rPr>
              <w:t>□ Dirección Empresa</w:t>
            </w:r>
          </w:p>
        </w:tc>
      </w:tr>
    </w:tbl>
    <w:tbl>
      <w:tblPr>
        <w:tblpPr w:leftFromText="141" w:rightFromText="141" w:vertAnchor="text" w:horzAnchor="margin" w:tblpY="7245"/>
        <w:tblOverlap w:val="never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FE1FD0" w:rsidRPr="00F6039D" w14:paraId="20BE638A" w14:textId="77777777" w:rsidTr="00FE1FD0">
        <w:trPr>
          <w:trHeight w:val="2257"/>
        </w:trPr>
        <w:tc>
          <w:tcPr>
            <w:tcW w:w="10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922C" w14:textId="77777777" w:rsidR="00FE1FD0" w:rsidRPr="00C725FE" w:rsidRDefault="00FE1FD0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3. Categoría de Membresía</w:t>
            </w:r>
          </w:p>
          <w:p w14:paraId="2E3B7B4D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Seleccione la categoría:</w:t>
            </w:r>
          </w:p>
          <w:p w14:paraId="3AF6003B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□ Miembro</w:t>
            </w:r>
            <w:r>
              <w:rPr>
                <w:lang w:val="es-CR"/>
              </w:rPr>
              <w:t xml:space="preserve">  </w:t>
            </w:r>
            <w:r w:rsidRPr="00C725FE">
              <w:rPr>
                <w:lang w:val="es-CR"/>
              </w:rPr>
              <w:t xml:space="preserve"> </w:t>
            </w:r>
            <w:r>
              <w:rPr>
                <w:lang w:val="es-CR"/>
              </w:rPr>
              <w:t xml:space="preserve">                       </w:t>
            </w:r>
            <w:r w:rsidRPr="00C725FE">
              <w:rPr>
                <w:lang w:val="es-CR"/>
              </w:rPr>
              <w:t>□ Gerente Auditoría Interna</w:t>
            </w:r>
            <w:r>
              <w:rPr>
                <w:lang w:val="es-CR"/>
              </w:rPr>
              <w:t xml:space="preserve">.              </w:t>
            </w:r>
            <w:r w:rsidRPr="00C725FE">
              <w:rPr>
                <w:lang w:val="es-CR"/>
              </w:rPr>
              <w:t>□ Empleado Auditoría Interna</w:t>
            </w:r>
          </w:p>
          <w:p w14:paraId="0A73A750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 xml:space="preserve">□ Miembro Asociado  </w:t>
            </w:r>
            <w:r>
              <w:rPr>
                <w:lang w:val="es-CR"/>
              </w:rPr>
              <w:t xml:space="preserve">      </w:t>
            </w:r>
            <w:r w:rsidRPr="00C725FE">
              <w:rPr>
                <w:lang w:val="es-CR"/>
              </w:rPr>
              <w:t xml:space="preserve"> □ Miembro docente   </w:t>
            </w:r>
            <w:r>
              <w:rPr>
                <w:lang w:val="es-CR"/>
              </w:rPr>
              <w:t xml:space="preserve">             </w:t>
            </w:r>
            <w:r w:rsidRPr="00C725FE">
              <w:rPr>
                <w:lang w:val="es-CR"/>
              </w:rPr>
              <w:t>□ Miembro estudiantil</w:t>
            </w:r>
          </w:p>
          <w:p w14:paraId="11E64D4E" w14:textId="77777777" w:rsidR="00FE1FD0" w:rsidRPr="00C725FE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Institución/Universidad: __________________________   Fecha recibimiento: _______</w:t>
            </w:r>
          </w:p>
          <w:p w14:paraId="1AFAB701" w14:textId="42FD7B60" w:rsidR="00FE1FD0" w:rsidRPr="00FE1FD0" w:rsidRDefault="00FE1FD0" w:rsidP="00FE1FD0">
            <w:pPr>
              <w:spacing w:after="60"/>
              <w:rPr>
                <w:lang w:val="es-CR"/>
              </w:rPr>
            </w:pPr>
            <w:r w:rsidRPr="00C725FE">
              <w:rPr>
                <w:lang w:val="es-CR"/>
              </w:rPr>
              <w:t>Título: __________________________   Nombre en el Certificado: __________________________</w:t>
            </w:r>
          </w:p>
          <w:p w14:paraId="2719B841" w14:textId="1924F20E" w:rsidR="00FE1FD0" w:rsidRPr="00A86386" w:rsidRDefault="00FE1FD0" w:rsidP="00A86386">
            <w:pPr>
              <w:rPr>
                <w:rFonts w:cs="Arial"/>
                <w:szCs w:val="20"/>
                <w:lang w:val="es-MX"/>
              </w:rPr>
            </w:pPr>
            <w:r w:rsidRPr="00FE1FD0">
              <w:rPr>
                <w:rFonts w:cs="Arial"/>
                <w:szCs w:val="20"/>
                <w:lang w:val="es-MX"/>
              </w:rPr>
              <w:t>Favor escribir su nombre exactamente como debe aparecer en el Certificado de Membresía</w:t>
            </w:r>
          </w:p>
        </w:tc>
      </w:tr>
    </w:tbl>
    <w:p w14:paraId="51500E32" w14:textId="0A45F815" w:rsidR="00C725FE" w:rsidRPr="00A370E3" w:rsidRDefault="00A370E3" w:rsidP="00C725FE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F53A3" wp14:editId="7E1E4679">
                <wp:simplePos x="0" y="0"/>
                <wp:positionH relativeFrom="column">
                  <wp:posOffset>4342765</wp:posOffset>
                </wp:positionH>
                <wp:positionV relativeFrom="paragraph">
                  <wp:posOffset>86533</wp:posOffset>
                </wp:positionV>
                <wp:extent cx="2394284" cy="753110"/>
                <wp:effectExtent l="0" t="0" r="19050" b="8890"/>
                <wp:wrapNone/>
                <wp:docPr id="164267759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4284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2C52" w14:textId="77777777" w:rsidR="00FE1FD0" w:rsidRDefault="00C725FE" w:rsidP="00C725FE">
                            <w:pPr>
                              <w:rPr>
                                <w:rFonts w:cs="Arial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lang w:val="es-MX"/>
                              </w:rPr>
                              <w:t xml:space="preserve">Capítulo / Instituto Local </w:t>
                            </w:r>
                          </w:p>
                          <w:p w14:paraId="7178CF19" w14:textId="60BCB5E6" w:rsidR="00C725FE" w:rsidRPr="00C725FE" w:rsidRDefault="00C725FE" w:rsidP="00C725FE">
                            <w:pPr>
                              <w:rPr>
                                <w:rFonts w:cs="Arial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lang w:val="es-MX"/>
                              </w:rPr>
                              <w:t xml:space="preserve">264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F53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95pt;margin-top:6.8pt;width:188.55pt;height:5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">
                <v:path arrowok="t"/>
                <v:textbox>
                  <w:txbxContent>
                    <w:p w14:paraId="429B2C52" w14:textId="77777777" w:rsidR="00FE1FD0" w:rsidRDefault="00C725FE" w:rsidP="00C725FE">
                      <w:pPr>
                        <w:rPr>
                          <w:rFonts w:cs="Arial"/>
                          <w:lang w:val="es-MX"/>
                        </w:rPr>
                      </w:pPr>
                      <w:r>
                        <w:rPr>
                          <w:rFonts w:cs="Arial"/>
                          <w:lang w:val="es-MX"/>
                        </w:rPr>
                        <w:t xml:space="preserve">Capítulo / Instituto Local </w:t>
                      </w:r>
                    </w:p>
                    <w:p w14:paraId="7178CF19" w14:textId="60BCB5E6" w:rsidR="00C725FE" w:rsidRPr="00C725FE" w:rsidRDefault="00C725FE" w:rsidP="00C725FE">
                      <w:pPr>
                        <w:rPr>
                          <w:rFonts w:cs="Arial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lang w:val="es-MX"/>
                        </w:rPr>
                        <w:t xml:space="preserve">264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5A7FD" wp14:editId="3601D17A">
                <wp:simplePos x="0" y="0"/>
                <wp:positionH relativeFrom="column">
                  <wp:posOffset>-10995</wp:posOffset>
                </wp:positionH>
                <wp:positionV relativeFrom="paragraph">
                  <wp:posOffset>-278665</wp:posOffset>
                </wp:positionV>
                <wp:extent cx="2586790" cy="360948"/>
                <wp:effectExtent l="0" t="0" r="17145" b="7620"/>
                <wp:wrapNone/>
                <wp:docPr id="206187367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790" cy="360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5E07A" w14:textId="2339D6D0" w:rsidR="00A370E3" w:rsidRPr="00A370E3" w:rsidRDefault="00A370E3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A370E3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SOLICITUD DE MEMBRESIA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A7FD" id="Cuadro de texto 3" o:spid="_x0000_s1027" type="#_x0000_t202" style="position:absolute;margin-left:-.85pt;margin-top:-21.95pt;width:203.7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" fillcolor="white [3201]" strokeweight=".5pt">
                <v:textbox>
                  <w:txbxContent>
                    <w:p w14:paraId="0B45E07A" w14:textId="2339D6D0" w:rsidR="00A370E3" w:rsidRPr="00A370E3" w:rsidRDefault="00A370E3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A370E3">
                        <w:rPr>
                          <w:color w:val="1F497D" w:themeColor="text2"/>
                          <w:sz w:val="28"/>
                          <w:szCs w:val="28"/>
                        </w:rPr>
                        <w:t>SOLICITUD DE MEMBRESIA</w:t>
                      </w:r>
                    </w:p>
                  </w:txbxContent>
                </v:textbox>
              </v:shape>
            </w:pict>
          </mc:Fallback>
        </mc:AlternateContent>
      </w:r>
      <w:r w:rsidR="00C725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108FF" wp14:editId="0355146B">
                <wp:simplePos x="0" y="0"/>
                <wp:positionH relativeFrom="column">
                  <wp:posOffset>-93980</wp:posOffset>
                </wp:positionH>
                <wp:positionV relativeFrom="paragraph">
                  <wp:posOffset>88265</wp:posOffset>
                </wp:positionV>
                <wp:extent cx="2971800" cy="867508"/>
                <wp:effectExtent l="0" t="0" r="0" b="0"/>
                <wp:wrapNone/>
                <wp:docPr id="9107977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867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010D9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Reservado para uso oficial: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ab/>
                              <w:t>__________</w:t>
                            </w:r>
                          </w:p>
                          <w:p w14:paraId="29032A41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Número de Membresía IIA: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ab/>
                              <w:t>__________</w:t>
                            </w:r>
                          </w:p>
                          <w:p w14:paraId="7978B5C9" w14:textId="77777777" w:rsidR="00C725FE" w:rsidRDefault="00C725FE" w:rsidP="00C725FE">
                            <w:pPr>
                              <w:spacing w:line="240" w:lineRule="auto"/>
                              <w:rPr>
                                <w:rFonts w:cs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Número de Capítulo/ Instituto:  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lang w:val="es-MX"/>
                              </w:rPr>
                              <w:t>264</w:t>
                            </w:r>
                            <w:r>
                              <w:rPr>
                                <w:rFonts w:cs="Arial"/>
                                <w:sz w:val="22"/>
                                <w:lang w:val="es-MX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08FF" id="Text Box 7" o:spid="_x0000_s1028" type="#_x0000_t202" style="position:absolute;margin-left:-7.4pt;margin-top:6.95pt;width:234pt;height:6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" filled="f" stroked="f">
                <v:path arrowok="t"/>
                <v:textbox>
                  <w:txbxContent>
                    <w:p w14:paraId="223010D9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Reservado para uso oficial: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ab/>
                        <w:t>__________</w:t>
                      </w:r>
                    </w:p>
                    <w:p w14:paraId="29032A41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Número de Membresía IIA: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ab/>
                        <w:t>__________</w:t>
                      </w:r>
                    </w:p>
                    <w:p w14:paraId="7978B5C9" w14:textId="77777777" w:rsidR="00C725FE" w:rsidRDefault="00C725FE" w:rsidP="00C725FE">
                      <w:pPr>
                        <w:spacing w:line="240" w:lineRule="auto"/>
                        <w:rPr>
                          <w:rFonts w:cs="Arial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sz w:val="22"/>
                          <w:lang w:val="es-MX"/>
                        </w:rPr>
                        <w:t>Número de Capítulo/ Instituto:  ___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lang w:val="es-MX"/>
                        </w:rPr>
                        <w:t>264</w:t>
                      </w:r>
                      <w:r>
                        <w:rPr>
                          <w:rFonts w:cs="Arial"/>
                          <w:sz w:val="22"/>
                          <w:lang w:val="es-MX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615745" w14:textId="01E35BD0" w:rsidR="004553A9" w:rsidRPr="00A370E3" w:rsidRDefault="004553A9" w:rsidP="00A370E3">
      <w:pPr>
        <w:pStyle w:val="Ttulo"/>
        <w:pBdr>
          <w:bottom w:val="none" w:sz="0" w:space="0" w:color="auto"/>
        </w:pBdr>
        <w:rPr>
          <w:sz w:val="20"/>
          <w:szCs w:val="20"/>
          <w:lang w:val="es-CR"/>
        </w:rPr>
      </w:pPr>
    </w:p>
    <w:tbl>
      <w:tblPr>
        <w:tblpPr w:leftFromText="141" w:rightFromText="141" w:vertAnchor="page" w:horzAnchor="margin" w:tblpY="2949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4553A9" w:rsidRPr="00FE1FD0" w14:paraId="18940122" w14:textId="77777777" w:rsidTr="00FE1FD0">
        <w:trPr>
          <w:trHeight w:val="2820"/>
        </w:trPr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C34F" w14:textId="63C7E479" w:rsidR="00A86386" w:rsidRPr="00A86386" w:rsidRDefault="00A86386" w:rsidP="00C725FE">
            <w:pPr>
              <w:spacing w:after="120"/>
              <w:rPr>
                <w:b/>
                <w:szCs w:val="20"/>
                <w:lang w:val="es-CR"/>
              </w:rPr>
            </w:pPr>
            <w:r>
              <w:rPr>
                <w:b/>
                <w:szCs w:val="20"/>
                <w:lang w:val="es-CR"/>
              </w:rPr>
              <w:t>Favor completar el formulario en digital o a escritura a mano</w:t>
            </w:r>
          </w:p>
          <w:p w14:paraId="145DB73A" w14:textId="2ACE4354" w:rsidR="004553A9" w:rsidRPr="00C725FE" w:rsidRDefault="00000000" w:rsidP="00C725FE">
            <w:pPr>
              <w:spacing w:after="120"/>
              <w:rPr>
                <w:szCs w:val="20"/>
                <w:lang w:val="es-CR"/>
              </w:rPr>
            </w:pPr>
            <w:r w:rsidRPr="00C725FE">
              <w:rPr>
                <w:b/>
                <w:szCs w:val="20"/>
                <w:lang w:val="es-CR"/>
              </w:rPr>
              <w:t>1. Generalidades Profesionales</w:t>
            </w:r>
          </w:p>
          <w:p w14:paraId="58C1D50F" w14:textId="4787437D" w:rsidR="00012705" w:rsidRDefault="00000000" w:rsidP="00FE1FD0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Tratamiento: □ Sr. □ Sra. □ Srta.  Otro:</w:t>
            </w:r>
            <w:r w:rsidR="00FE1FD0" w:rsidRPr="00C725FE">
              <w:rPr>
                <w:szCs w:val="20"/>
                <w:lang w:val="es-CR"/>
              </w:rPr>
              <w:t xml:space="preserve">_______________________   </w:t>
            </w:r>
            <w:r w:rsidRPr="00C725FE">
              <w:rPr>
                <w:szCs w:val="20"/>
                <w:lang w:val="es-CR"/>
              </w:rPr>
              <w:t xml:space="preserve">Nombre: _______________________   </w:t>
            </w:r>
          </w:p>
          <w:p w14:paraId="6A4AF8A5" w14:textId="7FED96DF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Apellido(s): _______________________</w:t>
            </w:r>
          </w:p>
          <w:p w14:paraId="5931C435" w14:textId="77777777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Organización: ___________________________   Título Profesional: ___________________________</w:t>
            </w:r>
          </w:p>
          <w:p w14:paraId="6540FF2A" w14:textId="77777777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Dirección: ________________________________________________________________</w:t>
            </w:r>
          </w:p>
          <w:p w14:paraId="0989ED44" w14:textId="77777777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Ciudad: __________________   Provincia: __________________   Apartado Postal: __________________</w:t>
            </w:r>
          </w:p>
          <w:p w14:paraId="0B5FF89D" w14:textId="77777777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País: __________________   Tel. Oficina: (506) _______   Ext: _______   Fax: (506) _______</w:t>
            </w:r>
          </w:p>
          <w:p w14:paraId="7BD14745" w14:textId="77777777" w:rsidR="004553A9" w:rsidRPr="00C725FE" w:rsidRDefault="00000000" w:rsidP="00C725FE">
            <w:pPr>
              <w:spacing w:after="60"/>
              <w:rPr>
                <w:szCs w:val="20"/>
                <w:lang w:val="es-CR"/>
              </w:rPr>
            </w:pPr>
            <w:r w:rsidRPr="00C725FE">
              <w:rPr>
                <w:szCs w:val="20"/>
                <w:lang w:val="es-CR"/>
              </w:rPr>
              <w:t>Código de trabajo (ver anexo): ___________   Código Industria (ver anexo): ___________</w:t>
            </w:r>
          </w:p>
          <w:p w14:paraId="26A810AA" w14:textId="0694E514" w:rsidR="004553A9" w:rsidRPr="00A86386" w:rsidRDefault="00FE1FD0" w:rsidP="00A86386">
            <w:pPr>
              <w:rPr>
                <w:rFonts w:cs="Arial"/>
                <w:sz w:val="22"/>
                <w:lang w:val="es-MX"/>
              </w:rPr>
            </w:pPr>
            <w:r w:rsidRPr="00FE1FD0">
              <w:rPr>
                <w:rFonts w:cs="Arial"/>
                <w:szCs w:val="20"/>
                <w:lang w:val="es-MX"/>
              </w:rPr>
              <w:t xml:space="preserve">¿Pasa Ud. Más del 50% de su tiempo como supervisor de otros Auditores Internos o dirigiendo el programa de Auditoría?  </w:t>
            </w:r>
            <w:r w:rsidRPr="00FE1FD0">
              <w:rPr>
                <w:rFonts w:cs="Arial"/>
                <w:szCs w:val="20"/>
                <w:lang w:val="es-MX"/>
              </w:rPr>
              <w:sym w:font="Wingdings" w:char="F06F"/>
            </w:r>
            <w:r w:rsidRPr="00FE1FD0">
              <w:rPr>
                <w:rFonts w:cs="Arial"/>
                <w:szCs w:val="20"/>
                <w:lang w:val="es-MX"/>
              </w:rPr>
              <w:t xml:space="preserve"> Si</w:t>
            </w:r>
            <w:r w:rsidRPr="00FE1FD0">
              <w:rPr>
                <w:rFonts w:cs="Arial"/>
                <w:szCs w:val="20"/>
                <w:lang w:val="es-MX"/>
              </w:rPr>
              <w:tab/>
            </w:r>
            <w:r w:rsidRPr="00FE1FD0">
              <w:rPr>
                <w:rFonts w:cs="Arial"/>
                <w:szCs w:val="20"/>
                <w:lang w:val="es-MX"/>
              </w:rPr>
              <w:sym w:font="Wingdings" w:char="F06F"/>
            </w:r>
            <w:r w:rsidRPr="00FE1FD0">
              <w:rPr>
                <w:rFonts w:cs="Arial"/>
                <w:szCs w:val="20"/>
                <w:lang w:val="es-MX"/>
              </w:rPr>
              <w:t>No; indicar número de Auditores Internos empleados:</w:t>
            </w:r>
            <w:r>
              <w:rPr>
                <w:rFonts w:ascii="Verdana" w:hAnsi="Verdana"/>
                <w:sz w:val="22"/>
                <w:lang w:val="es-MX"/>
              </w:rPr>
              <w:t xml:space="preserve"> _______________</w:t>
            </w:r>
          </w:p>
        </w:tc>
      </w:tr>
    </w:tbl>
    <w:tbl>
      <w:tblPr>
        <w:tblpPr w:leftFromText="141" w:rightFromText="141" w:vertAnchor="text" w:horzAnchor="margin" w:tblpY="9668"/>
        <w:tblOverlap w:val="never"/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FE1FD0" w:rsidRPr="00F6039D" w14:paraId="493F5EBB" w14:textId="77777777" w:rsidTr="00FE1FD0"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CFDB" w14:textId="77777777" w:rsidR="00FE1FD0" w:rsidRPr="00C725FE" w:rsidRDefault="00FE1FD0" w:rsidP="00FE1FD0">
            <w:pPr>
              <w:spacing w:after="120"/>
              <w:rPr>
                <w:lang w:val="es-CR"/>
              </w:rPr>
            </w:pPr>
            <w:r w:rsidRPr="00C725FE">
              <w:rPr>
                <w:b/>
                <w:lang w:val="es-CR"/>
              </w:rPr>
              <w:t>4. Inscripción y Pago</w:t>
            </w:r>
          </w:p>
          <w:p w14:paraId="12B68724" w14:textId="77777777" w:rsidR="00A86386" w:rsidRPr="00A86386" w:rsidRDefault="00A86386" w:rsidP="00A86386">
            <w:pPr>
              <w:pStyle w:val="Textoindependiente"/>
              <w:rPr>
                <w:szCs w:val="20"/>
                <w:lang w:val="es-CR"/>
              </w:rPr>
            </w:pPr>
            <w:r w:rsidRPr="00A86386">
              <w:rPr>
                <w:szCs w:val="20"/>
                <w:lang w:val="es-CR"/>
              </w:rPr>
              <w:t xml:space="preserve">**Tarifa de inscripción fuera de EE.UU.: US$70 + 15 tarifa de solicitud.  Para pagos con cuenta bancaria internacional, agregue a su pago US$30 adicionales.  </w:t>
            </w:r>
          </w:p>
          <w:p w14:paraId="5036829B" w14:textId="7F7F9966" w:rsidR="00A86386" w:rsidRPr="00A86386" w:rsidRDefault="00A86386" w:rsidP="00A86386">
            <w:pPr>
              <w:pStyle w:val="Textoindependiente"/>
              <w:rPr>
                <w:szCs w:val="20"/>
                <w:lang w:val="es-CR"/>
              </w:rPr>
            </w:pPr>
            <w:r w:rsidRPr="00A86386">
              <w:rPr>
                <w:szCs w:val="20"/>
                <w:lang w:val="es-CR"/>
              </w:rPr>
              <w:t xml:space="preserve">Para recibir las publicaciones normales del  IIA vía correo aéreo, agregue US$20. </w:t>
            </w:r>
          </w:p>
          <w:p w14:paraId="563D50D8" w14:textId="77777777" w:rsidR="00A86386" w:rsidRPr="00A86386" w:rsidRDefault="00A86386" w:rsidP="00A86386">
            <w:pPr>
              <w:rPr>
                <w:rFonts w:cs="Arial"/>
                <w:szCs w:val="20"/>
                <w:lang w:val="es-MX"/>
              </w:rPr>
            </w:pPr>
            <w:r w:rsidRPr="00A86386">
              <w:rPr>
                <w:rFonts w:cs="Arial"/>
                <w:b/>
                <w:bCs/>
                <w:szCs w:val="20"/>
                <w:lang w:val="es-MX"/>
              </w:rPr>
              <w:t>*</w:t>
            </w:r>
            <w:r w:rsidRPr="00A86386">
              <w:rPr>
                <w:rFonts w:cs="Arial"/>
                <w:szCs w:val="20"/>
                <w:lang w:val="es-MX"/>
              </w:rPr>
              <w:t xml:space="preserve"> Miembros afiliados a un capítulo, contáctelo.</w:t>
            </w:r>
          </w:p>
          <w:p w14:paraId="63C64B30" w14:textId="5D2CD2B7" w:rsidR="00FE1FD0" w:rsidRPr="00A86386" w:rsidRDefault="00A86386" w:rsidP="00A86386">
            <w:pPr>
              <w:rPr>
                <w:rFonts w:cs="Arial"/>
                <w:szCs w:val="20"/>
                <w:lang w:val="es-MX"/>
              </w:rPr>
            </w:pPr>
            <w:r w:rsidRPr="00A86386">
              <w:rPr>
                <w:rFonts w:cs="Arial"/>
                <w:b/>
                <w:bCs/>
                <w:szCs w:val="20"/>
                <w:lang w:val="es-MX"/>
              </w:rPr>
              <w:t>**</w:t>
            </w:r>
            <w:r w:rsidRPr="00A86386">
              <w:rPr>
                <w:rFonts w:cs="Arial"/>
                <w:szCs w:val="20"/>
                <w:lang w:val="es-MX"/>
              </w:rPr>
              <w:t>Miembros no afiliados con capítulos locales.</w:t>
            </w:r>
          </w:p>
        </w:tc>
      </w:tr>
      <w:tr w:rsidR="00FE1FD0" w:rsidRPr="00A370E3" w14:paraId="19A54D3D" w14:textId="77777777" w:rsidTr="00FE1FD0">
        <w:trPr>
          <w:trHeight w:val="2110"/>
        </w:trPr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1429" w14:textId="77777777" w:rsidR="00FE1FD0" w:rsidRPr="00A370E3" w:rsidRDefault="00FE1FD0" w:rsidP="00FE1FD0">
            <w:pPr>
              <w:spacing w:after="120"/>
              <w:rPr>
                <w:b/>
                <w:lang w:val="es-CR"/>
              </w:rPr>
            </w:pPr>
            <w:r w:rsidRPr="00C725FE">
              <w:rPr>
                <w:b/>
                <w:lang w:val="es-CR"/>
              </w:rPr>
              <w:lastRenderedPageBreak/>
              <w:t>5. Firma del Solicitante</w:t>
            </w:r>
          </w:p>
          <w:p w14:paraId="2549EFE2" w14:textId="77777777" w:rsidR="00FE1FD0" w:rsidRPr="00F6039D" w:rsidRDefault="00FE1FD0" w:rsidP="00FE1FD0">
            <w:pPr>
              <w:pStyle w:val="Textoindependiente"/>
              <w:rPr>
                <w:lang w:val="es-CR"/>
              </w:rPr>
            </w:pPr>
            <w:r w:rsidRPr="00F6039D">
              <w:rPr>
                <w:lang w:val="es-CR"/>
              </w:rPr>
              <w:t xml:space="preserve">Yo declaro que:  </w:t>
            </w:r>
          </w:p>
          <w:p w14:paraId="20846B06" w14:textId="77777777" w:rsidR="00FE1FD0" w:rsidRPr="00FE1FD0" w:rsidRDefault="00FE1FD0" w:rsidP="00FE1FD0">
            <w:pPr>
              <w:pStyle w:val="Textoindependiente"/>
              <w:numPr>
                <w:ilvl w:val="0"/>
                <w:numId w:val="12"/>
              </w:numPr>
              <w:spacing w:after="0" w:line="240" w:lineRule="auto"/>
              <w:rPr>
                <w:lang w:val="es-CR"/>
              </w:rPr>
            </w:pPr>
            <w:r w:rsidRPr="00FE1FD0">
              <w:rPr>
                <w:lang w:val="es-CR"/>
              </w:rPr>
              <w:t>Toda información que figura en la presente solicitud es fidedigna.</w:t>
            </w:r>
          </w:p>
          <w:p w14:paraId="130A8852" w14:textId="77777777" w:rsidR="00FE1FD0" w:rsidRPr="00FE1FD0" w:rsidRDefault="00FE1FD0" w:rsidP="00FE1FD0">
            <w:pPr>
              <w:pStyle w:val="Textoindependiente"/>
              <w:numPr>
                <w:ilvl w:val="0"/>
                <w:numId w:val="12"/>
              </w:numPr>
              <w:spacing w:after="0" w:line="240" w:lineRule="auto"/>
              <w:rPr>
                <w:lang w:val="es-CR"/>
              </w:rPr>
            </w:pPr>
            <w:r w:rsidRPr="00FE1FD0">
              <w:rPr>
                <w:lang w:val="es-CR"/>
              </w:rPr>
              <w:t xml:space="preserve">Si aprobado, doy fe que me regiré con el Código de Ética  del </w:t>
            </w:r>
            <w:proofErr w:type="spellStart"/>
            <w:r w:rsidRPr="00FE1FD0">
              <w:rPr>
                <w:lang w:val="es-CR"/>
              </w:rPr>
              <w:t>Institute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of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Internal</w:t>
            </w:r>
            <w:proofErr w:type="spellEnd"/>
            <w:r w:rsidRPr="00FE1FD0">
              <w:rPr>
                <w:lang w:val="es-CR"/>
              </w:rPr>
              <w:t xml:space="preserve"> </w:t>
            </w:r>
            <w:proofErr w:type="spellStart"/>
            <w:r w:rsidRPr="00FE1FD0">
              <w:rPr>
                <w:lang w:val="es-CR"/>
              </w:rPr>
              <w:t>Auditors</w:t>
            </w:r>
            <w:proofErr w:type="spellEnd"/>
            <w:r w:rsidRPr="00FE1FD0">
              <w:rPr>
                <w:lang w:val="es-CR"/>
              </w:rPr>
              <w:t>, el cual gobierna a sus miembros.</w:t>
            </w:r>
          </w:p>
          <w:p w14:paraId="5FD21610" w14:textId="3A81D121" w:rsidR="00FE1FD0" w:rsidRPr="00A370E3" w:rsidRDefault="00FE1FD0" w:rsidP="00FE1FD0">
            <w:pPr>
              <w:spacing w:after="120"/>
              <w:rPr>
                <w:b/>
                <w:lang w:val="es-CR"/>
              </w:rPr>
            </w:pPr>
            <w:r w:rsidRPr="00A370E3">
              <w:rPr>
                <w:b/>
                <w:lang w:val="es-CR"/>
              </w:rPr>
              <w:t>Firma</w:t>
            </w:r>
            <w:r>
              <w:rPr>
                <w:b/>
                <w:lang w:val="es-CR"/>
              </w:rPr>
              <w:t xml:space="preserve"> del Solicitante</w:t>
            </w:r>
            <w:r w:rsidRPr="00A370E3">
              <w:rPr>
                <w:b/>
                <w:lang w:val="es-CR"/>
              </w:rPr>
              <w:t>: __________________________   Fecha: __________________________</w:t>
            </w:r>
          </w:p>
        </w:tc>
      </w:tr>
    </w:tbl>
    <w:p w14:paraId="34077B8A" w14:textId="27A7AA2E" w:rsidR="00A86386" w:rsidRDefault="00A86386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86EDD" wp14:editId="754C3608">
                <wp:simplePos x="0" y="0"/>
                <wp:positionH relativeFrom="column">
                  <wp:posOffset>-4357</wp:posOffset>
                </wp:positionH>
                <wp:positionV relativeFrom="paragraph">
                  <wp:posOffset>1362885</wp:posOffset>
                </wp:positionV>
                <wp:extent cx="3086100" cy="683173"/>
                <wp:effectExtent l="0" t="0" r="0" b="0"/>
                <wp:wrapNone/>
                <wp:docPr id="14401127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68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003B9" w14:textId="517D193F" w:rsidR="00A86386" w:rsidRPr="00A86386" w:rsidRDefault="00A86386" w:rsidP="00A863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A86386">
                              <w:rPr>
                                <w:rFonts w:cs="Arial"/>
                                <w:szCs w:val="20"/>
                              </w:rPr>
                              <w:t>E-Mail Of:  _________________________</w:t>
                            </w:r>
                          </w:p>
                          <w:p w14:paraId="74AB810F" w14:textId="77777777" w:rsidR="00A86386" w:rsidRPr="00A86386" w:rsidRDefault="00A86386" w:rsidP="00A863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A86386">
                              <w:rPr>
                                <w:rFonts w:cs="Arial"/>
                                <w:szCs w:val="20"/>
                              </w:rPr>
                              <w:t xml:space="preserve">E-Mail </w:t>
                            </w:r>
                            <w:proofErr w:type="spellStart"/>
                            <w:r w:rsidRPr="00A86386">
                              <w:rPr>
                                <w:rFonts w:cs="Arial"/>
                                <w:szCs w:val="20"/>
                              </w:rPr>
                              <w:t>partic</w:t>
                            </w:r>
                            <w:proofErr w:type="spellEnd"/>
                            <w:r w:rsidRPr="00A86386">
                              <w:rPr>
                                <w:rFonts w:cs="Arial"/>
                                <w:szCs w:val="20"/>
                              </w:rPr>
                              <w:t>.: 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6EDD" id="Text Box 14" o:spid="_x0000_s1029" type="#_x0000_t202" style="position:absolute;margin-left:-.35pt;margin-top:107.3pt;width:243pt;height:5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" filled="f" stroked="f">
                <v:path arrowok="t"/>
                <v:textbox>
                  <w:txbxContent>
                    <w:p w14:paraId="0C5003B9" w14:textId="517D193F" w:rsidR="00A86386" w:rsidRPr="00A86386" w:rsidRDefault="00A86386" w:rsidP="00A86386">
                      <w:pPr>
                        <w:rPr>
                          <w:rFonts w:cs="Arial"/>
                          <w:szCs w:val="20"/>
                        </w:rPr>
                      </w:pPr>
                      <w:r w:rsidRPr="00A86386">
                        <w:rPr>
                          <w:rFonts w:cs="Arial"/>
                          <w:szCs w:val="20"/>
                        </w:rPr>
                        <w:t>E-Mail Of:  _________________________</w:t>
                      </w:r>
                    </w:p>
                    <w:p w14:paraId="74AB810F" w14:textId="77777777" w:rsidR="00A86386" w:rsidRPr="00A86386" w:rsidRDefault="00A86386" w:rsidP="00A86386">
                      <w:pPr>
                        <w:rPr>
                          <w:rFonts w:cs="Arial"/>
                          <w:szCs w:val="20"/>
                        </w:rPr>
                      </w:pPr>
                      <w:r w:rsidRPr="00A86386">
                        <w:rPr>
                          <w:rFonts w:cs="Arial"/>
                          <w:szCs w:val="20"/>
                        </w:rPr>
                        <w:t xml:space="preserve">E-Mail </w:t>
                      </w:r>
                      <w:proofErr w:type="spellStart"/>
                      <w:r w:rsidRPr="00A86386">
                        <w:rPr>
                          <w:rFonts w:cs="Arial"/>
                          <w:szCs w:val="20"/>
                        </w:rPr>
                        <w:t>partic</w:t>
                      </w:r>
                      <w:proofErr w:type="spellEnd"/>
                      <w:r w:rsidRPr="00A86386">
                        <w:rPr>
                          <w:rFonts w:cs="Arial"/>
                          <w:szCs w:val="20"/>
                        </w:rPr>
                        <w:t>.: 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871EA9" w14:textId="77777777" w:rsidR="00A86386" w:rsidRDefault="00A86386">
      <w:pPr>
        <w:rPr>
          <w:lang w:val="es-CR"/>
        </w:rPr>
      </w:pPr>
    </w:p>
    <w:p w14:paraId="08BF1351" w14:textId="0C59D010" w:rsidR="00A370E3" w:rsidRPr="00C725FE" w:rsidRDefault="00A86386">
      <w:pPr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9E9C6" wp14:editId="7A849B83">
                <wp:simplePos x="0" y="0"/>
                <wp:positionH relativeFrom="column">
                  <wp:posOffset>-4358</wp:posOffset>
                </wp:positionH>
                <wp:positionV relativeFrom="paragraph">
                  <wp:posOffset>97243</wp:posOffset>
                </wp:positionV>
                <wp:extent cx="6863255" cy="302172"/>
                <wp:effectExtent l="0" t="0" r="7620" b="15875"/>
                <wp:wrapNone/>
                <wp:docPr id="1095453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3255" cy="30217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4513" w14:textId="77777777" w:rsidR="00A370E3" w:rsidRDefault="00A370E3" w:rsidP="00A370E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Categoría de Membresía: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E9C6" id="Text Box 16" o:spid="_x0000_s1030" type="#_x0000_t202" style="position:absolute;margin-left:-.35pt;margin-top:7.65pt;width:540.4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" fillcolor="black">
                <v:path arrowok="t"/>
                <v:textbox>
                  <w:txbxContent>
                    <w:p w14:paraId="68B64513" w14:textId="77777777" w:rsidR="00A370E3" w:rsidRDefault="00A370E3" w:rsidP="00A370E3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Categoría de Membresía:</w:t>
                      </w:r>
                    </w:p>
                  </w:txbxContent>
                </v:textbox>
              </v:shape>
            </w:pict>
          </mc:Fallback>
        </mc:AlternateContent>
      </w:r>
    </w:p>
    <w:p w14:paraId="2A9D1EE0" w14:textId="7540AC3F" w:rsidR="00A370E3" w:rsidRDefault="00A370E3" w:rsidP="00FE1FD0">
      <w:pPr>
        <w:spacing w:after="0" w:line="240" w:lineRule="auto"/>
        <w:rPr>
          <w:rFonts w:cs="Arial"/>
          <w:sz w:val="22"/>
          <w:lang w:val="es-MX"/>
        </w:rPr>
      </w:pPr>
    </w:p>
    <w:p w14:paraId="544CBC6F" w14:textId="36629904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Miembro:  Persona que desempeña funciones de Auditoría Interna</w:t>
      </w:r>
    </w:p>
    <w:p w14:paraId="1EE5C492" w14:textId="4606361C" w:rsidR="00C725FE" w:rsidRDefault="00C725FE" w:rsidP="00C725FE">
      <w:pPr>
        <w:ind w:left="360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Si miembro, selecciones una de las siguientes categorías:</w:t>
      </w:r>
    </w:p>
    <w:p w14:paraId="6FB2CB22" w14:textId="329EFF1B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Gerente de Auditoría Interna:  Supervisores, gerentes y directores que son responsables de la Auditoría o su desarrollo / dirigen los programas de Auditoría (inclusive la Auditoría Informática).</w:t>
      </w:r>
    </w:p>
    <w:p w14:paraId="3927DD19" w14:textId="30466523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Empleado de Auditoría Interna:  Aquellos que reúnen una función de Auditoría Interna o que son empleados permanentes de departamentos de Auditoría Interna (inclusive de la  Auditoría Informática). Y quien no se califique en la categoría precedente relativa a la dirección.</w:t>
      </w:r>
    </w:p>
    <w:p w14:paraId="4959EAC3" w14:textId="77777777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Asociado:  Gerentes, Contadores Públicos y otros que poseen competencia en el campo de la Auditoría Interna, que trabajan en sectores relacionados con la Auditoría Interna.</w:t>
      </w:r>
    </w:p>
    <w:p w14:paraId="19901D26" w14:textId="77777777" w:rsidR="00C725FE" w:rsidRDefault="00C725FE" w:rsidP="00C725FE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Docente:  Personas principalmente empleados como catedráticos universitarios.</w:t>
      </w:r>
    </w:p>
    <w:p w14:paraId="481FFD23" w14:textId="43A7B8E8" w:rsidR="00C725FE" w:rsidRPr="00A370E3" w:rsidRDefault="00C725FE" w:rsidP="00A370E3">
      <w:pPr>
        <w:numPr>
          <w:ilvl w:val="0"/>
          <w:numId w:val="10"/>
        </w:numPr>
        <w:spacing w:after="0" w:line="240" w:lineRule="auto"/>
        <w:rPr>
          <w:rFonts w:cs="Arial"/>
          <w:sz w:val="22"/>
          <w:lang w:val="es-MX"/>
        </w:rPr>
      </w:pPr>
      <w:r>
        <w:rPr>
          <w:rFonts w:cs="Arial"/>
          <w:sz w:val="22"/>
          <w:lang w:val="es-MX"/>
        </w:rPr>
        <w:t>Miembro Estudiantil:  Aquellos que estén cursando estudios a tiempo completo de Auditoría Interna o cursos afines en institutos politécnicos o universidades, que no pueden calificarse como Miembro, Miembro Asociados o Miembro Docente.</w:t>
      </w:r>
    </w:p>
    <w:p w14:paraId="0E3EF9EA" w14:textId="77777777" w:rsidR="00C725FE" w:rsidRDefault="00C725FE" w:rsidP="00C725FE">
      <w:pPr>
        <w:rPr>
          <w:rFonts w:cs="Arial"/>
          <w:sz w:val="22"/>
          <w:lang w:val="es-MX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3D264" wp14:editId="7FC99381">
                <wp:simplePos x="0" y="0"/>
                <wp:positionH relativeFrom="column">
                  <wp:posOffset>4145</wp:posOffset>
                </wp:positionH>
                <wp:positionV relativeFrom="paragraph">
                  <wp:posOffset>46983</wp:posOffset>
                </wp:positionV>
                <wp:extent cx="6858000" cy="287676"/>
                <wp:effectExtent l="0" t="0" r="12700" b="17145"/>
                <wp:wrapNone/>
                <wp:docPr id="10445504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8767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6308" w14:textId="77777777" w:rsidR="00C725FE" w:rsidRDefault="00C725FE" w:rsidP="00C725F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CODIGOS INDUSTRIALES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3D264" id="Text Box 17" o:spid="_x0000_s1031" type="#_x0000_t202" style="position:absolute;margin-left:.35pt;margin-top:3.7pt;width:540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" fillcolor="black">
                <v:path arrowok="t"/>
                <v:textbox>
                  <w:txbxContent>
                    <w:p w14:paraId="05236308" w14:textId="77777777" w:rsidR="00C725FE" w:rsidRDefault="00C725FE" w:rsidP="00C725FE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CODIGOS INDUSTRIALES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08566A86" w14:textId="77777777" w:rsidR="00C725FE" w:rsidRDefault="00C725FE" w:rsidP="00C725FE">
      <w:pPr>
        <w:rPr>
          <w:rFonts w:cs="Arial"/>
          <w:sz w:val="18"/>
          <w:lang w:val="es-MX"/>
        </w:rPr>
        <w:sectPr w:rsidR="00C725FE" w:rsidSect="00A370E3">
          <w:headerReference w:type="default" r:id="rId8"/>
          <w:footerReference w:type="default" r:id="rId9"/>
          <w:pgSz w:w="12242" w:h="15842" w:code="1"/>
          <w:pgMar w:top="851" w:right="851" w:bottom="851" w:left="851" w:header="227" w:footer="510" w:gutter="0"/>
          <w:cols w:space="708"/>
          <w:docGrid w:linePitch="360"/>
        </w:sectPr>
      </w:pPr>
    </w:p>
    <w:p w14:paraId="76413EB0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400EE5FE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AGRICULTURA, SILVICULTURA</w:t>
      </w:r>
    </w:p>
    <w:p w14:paraId="169A0516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AGROPECUARIA</w:t>
      </w:r>
    </w:p>
    <w:p w14:paraId="2DC1DF3B" w14:textId="77777777" w:rsidR="00C725FE" w:rsidRDefault="00C725FE" w:rsidP="00C725FE">
      <w:pPr>
        <w:numPr>
          <w:ilvl w:val="0"/>
          <w:numId w:val="11"/>
        </w:numPr>
        <w:spacing w:after="0" w:line="240" w:lineRule="auto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Producción/ servicios</w:t>
      </w:r>
    </w:p>
    <w:p w14:paraId="019DA3CB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17A14F8E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MINERAS</w:t>
      </w:r>
    </w:p>
    <w:p w14:paraId="2275C5E4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1000</w:t>
      </w:r>
      <w:r>
        <w:rPr>
          <w:rFonts w:cs="Arial"/>
          <w:sz w:val="18"/>
          <w:lang w:val="es-MX"/>
        </w:rPr>
        <w:tab/>
        <w:t>Mineras</w:t>
      </w:r>
    </w:p>
    <w:p w14:paraId="1B358FDD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1300</w:t>
      </w:r>
      <w:r>
        <w:rPr>
          <w:rFonts w:cs="Arial"/>
          <w:sz w:val="18"/>
          <w:lang w:val="es-MX"/>
        </w:rPr>
        <w:tab/>
        <w:t>Extracción de gas o petróleo</w:t>
      </w:r>
    </w:p>
    <w:p w14:paraId="70DCCCD0" w14:textId="77777777" w:rsidR="00C725FE" w:rsidRDefault="00C725FE" w:rsidP="00C725FE">
      <w:pPr>
        <w:rPr>
          <w:rFonts w:cs="Arial"/>
          <w:sz w:val="18"/>
          <w:lang w:val="es-MX"/>
        </w:rPr>
      </w:pPr>
    </w:p>
    <w:p w14:paraId="61AA409C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PRODUCCIÓN</w:t>
      </w:r>
    </w:p>
    <w:p w14:paraId="5B7D7843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2000</w:t>
      </w:r>
      <w:r>
        <w:rPr>
          <w:rFonts w:cs="Arial"/>
          <w:sz w:val="18"/>
          <w:lang w:val="es-MX"/>
        </w:rPr>
        <w:tab/>
        <w:t>Alimentos y afines</w:t>
      </w:r>
    </w:p>
    <w:p w14:paraId="777B8923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2100</w:t>
      </w:r>
      <w:r>
        <w:rPr>
          <w:rFonts w:cs="Arial"/>
          <w:sz w:val="18"/>
          <w:lang w:val="es-MX"/>
        </w:rPr>
        <w:tab/>
        <w:t>Tabaco</w:t>
      </w:r>
    </w:p>
    <w:p w14:paraId="59490C02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2200</w:t>
      </w:r>
      <w:r>
        <w:rPr>
          <w:rFonts w:cs="Arial"/>
          <w:sz w:val="18"/>
          <w:lang w:val="es-MX"/>
        </w:rPr>
        <w:tab/>
        <w:t>Tejidos/ vestuario</w:t>
      </w:r>
    </w:p>
    <w:p w14:paraId="625E9226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2400</w:t>
      </w:r>
      <w:r>
        <w:rPr>
          <w:rFonts w:cs="Arial"/>
          <w:sz w:val="18"/>
          <w:lang w:val="es-MX"/>
        </w:rPr>
        <w:tab/>
        <w:t>Productos de madera (inc. Muebles)</w:t>
      </w:r>
    </w:p>
    <w:p w14:paraId="6119AB72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2600</w:t>
      </w:r>
      <w:r>
        <w:rPr>
          <w:rFonts w:cs="Arial"/>
          <w:sz w:val="18"/>
          <w:lang w:val="es-MX"/>
        </w:rPr>
        <w:tab/>
        <w:t>Papelería y afines (inc. Impresión / editorial)</w:t>
      </w:r>
    </w:p>
    <w:p w14:paraId="30D326FB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2800</w:t>
      </w:r>
      <w:r>
        <w:rPr>
          <w:rFonts w:cs="Arial"/>
          <w:sz w:val="18"/>
          <w:lang w:val="es-MX"/>
        </w:rPr>
        <w:tab/>
        <w:t>Químicas</w:t>
      </w:r>
    </w:p>
    <w:p w14:paraId="1388A8C2" w14:textId="77777777" w:rsidR="00FE1FD0" w:rsidRDefault="00FE1FD0" w:rsidP="00C725FE">
      <w:pPr>
        <w:rPr>
          <w:rFonts w:cs="Arial"/>
          <w:sz w:val="18"/>
          <w:lang w:val="es-MX"/>
        </w:rPr>
      </w:pPr>
    </w:p>
    <w:p w14:paraId="2F8B3A9C" w14:textId="732CAA28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2830</w:t>
      </w:r>
      <w:r>
        <w:rPr>
          <w:rFonts w:cs="Arial"/>
          <w:sz w:val="18"/>
          <w:lang w:val="es-MX"/>
        </w:rPr>
        <w:tab/>
        <w:t xml:space="preserve">Medicina e investigación </w:t>
      </w:r>
    </w:p>
    <w:p w14:paraId="0B543AD5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2840</w:t>
      </w:r>
      <w:r>
        <w:rPr>
          <w:rFonts w:cs="Arial"/>
          <w:sz w:val="18"/>
          <w:lang w:val="es-MX"/>
        </w:rPr>
        <w:tab/>
        <w:t>Refinería petrolífera e industrias afines</w:t>
      </w:r>
    </w:p>
    <w:p w14:paraId="3961ADC9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3010</w:t>
      </w:r>
      <w:r>
        <w:rPr>
          <w:rFonts w:cs="Arial"/>
          <w:sz w:val="18"/>
          <w:lang w:val="es-MX"/>
        </w:rPr>
        <w:tab/>
        <w:t>Productos de caucho y plástico</w:t>
      </w:r>
    </w:p>
    <w:p w14:paraId="7354B888" w14:textId="77777777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3100</w:t>
      </w:r>
      <w:r>
        <w:rPr>
          <w:rFonts w:cs="Arial"/>
          <w:sz w:val="18"/>
          <w:lang w:val="es-MX"/>
        </w:rPr>
        <w:tab/>
        <w:t>Productos de piel, piedra y vidrio</w:t>
      </w:r>
    </w:p>
    <w:p w14:paraId="1438224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3300</w:t>
      </w:r>
      <w:r>
        <w:rPr>
          <w:rFonts w:cs="Arial"/>
          <w:sz w:val="18"/>
          <w:lang w:val="es-MX"/>
        </w:rPr>
        <w:tab/>
        <w:t xml:space="preserve">Industrias primarias de metal </w:t>
      </w:r>
    </w:p>
    <w:p w14:paraId="4888EF9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3400</w:t>
      </w:r>
      <w:r>
        <w:rPr>
          <w:rFonts w:cs="Arial"/>
          <w:sz w:val="18"/>
          <w:lang w:val="es-MX"/>
        </w:rPr>
        <w:tab/>
        <w:t>productos metálicos fabricados (inc. Maquinaria no eléctrica)</w:t>
      </w:r>
    </w:p>
    <w:p w14:paraId="485B505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3500</w:t>
      </w:r>
      <w:r>
        <w:rPr>
          <w:rFonts w:cs="Arial"/>
          <w:sz w:val="18"/>
          <w:lang w:val="es-MX"/>
        </w:rPr>
        <w:tab/>
        <w:t>Maquinaria industrial y comercial</w:t>
      </w:r>
    </w:p>
    <w:p w14:paraId="7226CC9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3510</w:t>
      </w:r>
      <w:r>
        <w:rPr>
          <w:rFonts w:cs="Arial"/>
          <w:sz w:val="18"/>
          <w:lang w:val="es-MX"/>
        </w:rPr>
        <w:tab/>
        <w:t xml:space="preserve">Industria aerospacial </w:t>
      </w:r>
    </w:p>
    <w:p w14:paraId="5583774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lastRenderedPageBreak/>
        <w:t>3520</w:t>
      </w:r>
      <w:r>
        <w:rPr>
          <w:rFonts w:cs="Arial"/>
          <w:sz w:val="18"/>
          <w:lang w:val="es-MX"/>
        </w:rPr>
        <w:tab/>
        <w:t>Computadoras, aparatos y equipos afines</w:t>
      </w:r>
    </w:p>
    <w:p w14:paraId="2F84928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3600</w:t>
      </w:r>
      <w:r>
        <w:rPr>
          <w:rFonts w:cs="Arial"/>
          <w:sz w:val="18"/>
          <w:lang w:val="es-MX"/>
        </w:rPr>
        <w:tab/>
        <w:t>Maquinaria eléctrica, equipos electrónicos</w:t>
      </w:r>
    </w:p>
    <w:p w14:paraId="0BF5F873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3700</w:t>
      </w:r>
      <w:r>
        <w:rPr>
          <w:rFonts w:cs="Arial"/>
          <w:sz w:val="18"/>
          <w:lang w:val="es-MX"/>
        </w:rPr>
        <w:tab/>
        <w:t>Equipos de transporte</w:t>
      </w:r>
    </w:p>
    <w:p w14:paraId="7648F81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3800</w:t>
      </w:r>
      <w:r>
        <w:rPr>
          <w:rFonts w:cs="Arial"/>
          <w:sz w:val="18"/>
          <w:lang w:val="es-MX"/>
        </w:rPr>
        <w:tab/>
        <w:t>Bienes científicos, médicos y fotográficos</w:t>
      </w:r>
    </w:p>
    <w:p w14:paraId="68637468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3900</w:t>
      </w:r>
      <w:r>
        <w:rPr>
          <w:rFonts w:cs="Arial"/>
          <w:sz w:val="18"/>
          <w:lang w:val="es-MX"/>
        </w:rPr>
        <w:tab/>
        <w:t>Industrias varis de producción</w:t>
      </w:r>
    </w:p>
    <w:p w14:paraId="4A75ADF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1FA0DEEA" w14:textId="77777777" w:rsidR="00C725FE" w:rsidRPr="00C725FE" w:rsidRDefault="00C725FE" w:rsidP="00C725FE">
      <w:pPr>
        <w:pStyle w:val="Textoindependiente2"/>
        <w:rPr>
          <w:lang w:val="es-CR"/>
        </w:rPr>
      </w:pPr>
      <w:r w:rsidRPr="00C725FE">
        <w:rPr>
          <w:lang w:val="es-CR"/>
        </w:rPr>
        <w:t>SERVICSO DE TRANSPORTE, COMUNICACIONES, Y DE UTILIDAD PÚBLICA</w:t>
      </w:r>
    </w:p>
    <w:p w14:paraId="7994713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4000</w:t>
      </w:r>
      <w:r>
        <w:rPr>
          <w:rFonts w:cs="Arial"/>
          <w:sz w:val="18"/>
          <w:lang w:val="es-MX"/>
        </w:rPr>
        <w:tab/>
        <w:t>Transporte terrestre</w:t>
      </w:r>
    </w:p>
    <w:p w14:paraId="4EC89D14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4400</w:t>
      </w:r>
      <w:r>
        <w:rPr>
          <w:rFonts w:cs="Arial"/>
          <w:sz w:val="18"/>
          <w:lang w:val="es-MX"/>
        </w:rPr>
        <w:tab/>
        <w:t>Transporte marino</w:t>
      </w:r>
    </w:p>
    <w:p w14:paraId="013EEE6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4500</w:t>
      </w:r>
      <w:r>
        <w:rPr>
          <w:rFonts w:cs="Arial"/>
          <w:sz w:val="18"/>
          <w:lang w:val="es-MX"/>
        </w:rPr>
        <w:tab/>
        <w:t>Transporte aéreo</w:t>
      </w:r>
    </w:p>
    <w:p w14:paraId="664C624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4700</w:t>
      </w:r>
      <w:r>
        <w:rPr>
          <w:rFonts w:cs="Arial"/>
          <w:sz w:val="18"/>
          <w:lang w:val="es-MX"/>
        </w:rPr>
        <w:tab/>
        <w:t>Otros servicios de transporte</w:t>
      </w:r>
    </w:p>
    <w:p w14:paraId="1B62D92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4800</w:t>
      </w:r>
      <w:r>
        <w:rPr>
          <w:rFonts w:cs="Arial"/>
          <w:sz w:val="18"/>
          <w:lang w:val="es-MX"/>
        </w:rPr>
        <w:tab/>
        <w:t>Servicios de comunicación</w:t>
      </w:r>
    </w:p>
    <w:p w14:paraId="3A312AD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4810</w:t>
      </w:r>
      <w:r>
        <w:rPr>
          <w:rFonts w:cs="Arial"/>
          <w:sz w:val="18"/>
          <w:lang w:val="es-MX"/>
        </w:rPr>
        <w:tab/>
        <w:t>Telecomunicaciones</w:t>
      </w:r>
    </w:p>
    <w:p w14:paraId="0B45887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4900</w:t>
      </w:r>
      <w:r>
        <w:rPr>
          <w:rFonts w:cs="Arial"/>
          <w:sz w:val="18"/>
          <w:lang w:val="es-MX"/>
        </w:rPr>
        <w:tab/>
        <w:t>Servicios de energía  eléctrica / gas/ sanitarios</w:t>
      </w:r>
    </w:p>
    <w:p w14:paraId="059141EF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4910</w:t>
      </w:r>
      <w:r>
        <w:rPr>
          <w:rFonts w:cs="Arial"/>
          <w:sz w:val="18"/>
          <w:lang w:val="es-MX"/>
        </w:rPr>
        <w:tab/>
        <w:t>Servicio de gas</w:t>
      </w:r>
    </w:p>
    <w:p w14:paraId="309B153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4920</w:t>
      </w:r>
      <w:r>
        <w:rPr>
          <w:rFonts w:cs="Arial"/>
          <w:sz w:val="18"/>
          <w:lang w:val="es-MX"/>
        </w:rPr>
        <w:tab/>
        <w:t>Servicios de gas y electricidad</w:t>
      </w:r>
    </w:p>
    <w:p w14:paraId="488A8D77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4930</w:t>
      </w:r>
      <w:r>
        <w:rPr>
          <w:rFonts w:cs="Arial"/>
          <w:sz w:val="18"/>
          <w:lang w:val="es-MX"/>
        </w:rPr>
        <w:tab/>
        <w:t>Servicios sanitarios</w:t>
      </w:r>
    </w:p>
    <w:p w14:paraId="76B19975" w14:textId="77777777" w:rsidR="00C725FE" w:rsidRDefault="00C725FE" w:rsidP="008C5CCB">
      <w:pPr>
        <w:rPr>
          <w:rFonts w:cs="Arial"/>
          <w:sz w:val="18"/>
          <w:lang w:val="es-MX"/>
        </w:rPr>
      </w:pPr>
    </w:p>
    <w:p w14:paraId="771211FC" w14:textId="77777777" w:rsidR="008C5CCB" w:rsidRDefault="008C5CCB" w:rsidP="008C5CCB">
      <w:pPr>
        <w:rPr>
          <w:rFonts w:cs="Arial"/>
          <w:sz w:val="18"/>
          <w:lang w:val="es-MX"/>
        </w:rPr>
      </w:pPr>
    </w:p>
    <w:p w14:paraId="16590728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7074415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COMERCIO MAYORISTA Y AL DETALLE</w:t>
      </w:r>
    </w:p>
    <w:p w14:paraId="36FBFFE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5000</w:t>
      </w:r>
      <w:r>
        <w:rPr>
          <w:rFonts w:cs="Arial"/>
          <w:sz w:val="18"/>
          <w:lang w:val="es-MX"/>
        </w:rPr>
        <w:tab/>
        <w:t>Comercio al mayor</w:t>
      </w:r>
    </w:p>
    <w:p w14:paraId="7C94EB1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5300</w:t>
      </w:r>
      <w:r>
        <w:rPr>
          <w:rFonts w:cs="Arial"/>
          <w:sz w:val="18"/>
          <w:lang w:val="es-MX"/>
        </w:rPr>
        <w:tab/>
        <w:t>Comercio al detalle</w:t>
      </w:r>
    </w:p>
    <w:p w14:paraId="780C286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5800</w:t>
      </w:r>
      <w:r>
        <w:rPr>
          <w:rFonts w:cs="Arial"/>
          <w:sz w:val="18"/>
          <w:lang w:val="es-MX"/>
        </w:rPr>
        <w:tab/>
        <w:t>Ejercicios de comida y bebidas</w:t>
      </w:r>
    </w:p>
    <w:p w14:paraId="0576B6B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364D1081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FINACIERO, SEGUROS Y BIENES RAICES</w:t>
      </w:r>
    </w:p>
    <w:p w14:paraId="457F0645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6000</w:t>
      </w:r>
      <w:r>
        <w:rPr>
          <w:rFonts w:cs="Arial"/>
          <w:sz w:val="18"/>
          <w:lang w:val="es-MX"/>
        </w:rPr>
        <w:tab/>
        <w:t>Institutos bancarios y financieros</w:t>
      </w:r>
    </w:p>
    <w:p w14:paraId="3520640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6030</w:t>
      </w:r>
      <w:r>
        <w:rPr>
          <w:rFonts w:cs="Arial"/>
          <w:sz w:val="18"/>
          <w:lang w:val="es-MX"/>
        </w:rPr>
        <w:tab/>
        <w:t>Servicios no bancarios (Ej: Leasing)</w:t>
      </w:r>
    </w:p>
    <w:p w14:paraId="36A9332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6040</w:t>
      </w:r>
      <w:r>
        <w:rPr>
          <w:rFonts w:cs="Arial"/>
          <w:sz w:val="18"/>
          <w:lang w:val="es-MX"/>
        </w:rPr>
        <w:tab/>
        <w:t>Cajas de ahorros y afines</w:t>
      </w:r>
    </w:p>
    <w:p w14:paraId="141C799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6100</w:t>
      </w:r>
      <w:r>
        <w:rPr>
          <w:rFonts w:cs="Arial"/>
          <w:sz w:val="18"/>
          <w:lang w:val="es-MX"/>
        </w:rPr>
        <w:tab/>
        <w:t>Cooperativas financieras</w:t>
      </w:r>
    </w:p>
    <w:p w14:paraId="2371A3E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6130</w:t>
      </w:r>
      <w:r>
        <w:rPr>
          <w:rFonts w:cs="Arial"/>
          <w:sz w:val="18"/>
          <w:lang w:val="es-MX"/>
        </w:rPr>
        <w:tab/>
        <w:t>Otras agencias financieras</w:t>
      </w:r>
    </w:p>
    <w:p w14:paraId="59AA5732" w14:textId="2659BED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6200</w:t>
      </w:r>
      <w:r>
        <w:rPr>
          <w:rFonts w:cs="Arial"/>
          <w:sz w:val="18"/>
          <w:lang w:val="es-MX"/>
        </w:rPr>
        <w:tab/>
        <w:t>Servicios de seguridad y asistencia</w:t>
      </w:r>
    </w:p>
    <w:p w14:paraId="76DFF76C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6300</w:t>
      </w:r>
      <w:r>
        <w:rPr>
          <w:rFonts w:cs="Arial"/>
          <w:sz w:val="18"/>
          <w:lang w:val="es-MX"/>
        </w:rPr>
        <w:tab/>
        <w:t>Agencias, empresas y agentes de seguros</w:t>
      </w:r>
    </w:p>
    <w:p w14:paraId="0923D769" w14:textId="11D16FC9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6500</w:t>
      </w:r>
      <w:r>
        <w:rPr>
          <w:rFonts w:cs="Arial"/>
          <w:sz w:val="18"/>
          <w:lang w:val="es-MX"/>
        </w:rPr>
        <w:tab/>
        <w:t>Servicios de bienes raíces</w:t>
      </w:r>
    </w:p>
    <w:p w14:paraId="3F0B7D49" w14:textId="070172C8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6700</w:t>
      </w:r>
      <w:r>
        <w:rPr>
          <w:rFonts w:cs="Arial"/>
          <w:sz w:val="18"/>
          <w:lang w:val="es-MX"/>
        </w:rPr>
        <w:tab/>
        <w:t>Empresas de inversión / empresa “holding”</w:t>
      </w:r>
    </w:p>
    <w:p w14:paraId="36D21E74" w14:textId="337688EC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35E7262D" w14:textId="4A42D8D6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SERVICIOS</w:t>
      </w:r>
    </w:p>
    <w:p w14:paraId="7FB0649C" w14:textId="58E4E78C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7000</w:t>
      </w:r>
      <w:r>
        <w:rPr>
          <w:rFonts w:cs="Arial"/>
          <w:sz w:val="18"/>
          <w:lang w:val="es-MX"/>
        </w:rPr>
        <w:tab/>
        <w:t>Servicios de hoteles / alojamientos</w:t>
      </w:r>
    </w:p>
    <w:p w14:paraId="2D10B3D4" w14:textId="180F497E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7200</w:t>
      </w:r>
      <w:r>
        <w:rPr>
          <w:rFonts w:cs="Arial"/>
          <w:sz w:val="18"/>
          <w:lang w:val="es-MX"/>
        </w:rPr>
        <w:tab/>
        <w:t>Servicios personales / sociales</w:t>
      </w:r>
    </w:p>
    <w:p w14:paraId="74CF88EE" w14:textId="3086AFCF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7310</w:t>
      </w:r>
      <w:r>
        <w:rPr>
          <w:rFonts w:cs="Arial"/>
          <w:sz w:val="18"/>
          <w:lang w:val="es-MX"/>
        </w:rPr>
        <w:tab/>
        <w:t>Consultores de dirección</w:t>
      </w:r>
    </w:p>
    <w:p w14:paraId="58C50626" w14:textId="3863087A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7320</w:t>
      </w:r>
      <w:r>
        <w:rPr>
          <w:rFonts w:cs="Arial"/>
          <w:sz w:val="18"/>
          <w:lang w:val="es-MX"/>
        </w:rPr>
        <w:tab/>
        <w:t>Servicios EDP</w:t>
      </w:r>
    </w:p>
    <w:p w14:paraId="1989CB08" w14:textId="23D3DE34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7330</w:t>
      </w:r>
      <w:r>
        <w:rPr>
          <w:rFonts w:cs="Arial"/>
          <w:sz w:val="18"/>
          <w:lang w:val="es-MX"/>
        </w:rPr>
        <w:tab/>
        <w:t>Servicios de asistencia a gerencia</w:t>
      </w:r>
    </w:p>
    <w:p w14:paraId="563EA29C" w14:textId="7ED8C7D2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7500</w:t>
      </w:r>
      <w:r>
        <w:rPr>
          <w:rFonts w:cs="Arial"/>
          <w:sz w:val="18"/>
          <w:lang w:val="es-MX"/>
        </w:rPr>
        <w:tab/>
        <w:t>Servicios de reparación</w:t>
      </w:r>
    </w:p>
    <w:p w14:paraId="3BF1170F" w14:textId="2FE52A99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7800</w:t>
      </w:r>
      <w:r>
        <w:rPr>
          <w:rFonts w:cs="Arial"/>
          <w:sz w:val="18"/>
          <w:lang w:val="es-MX"/>
        </w:rPr>
        <w:tab/>
        <w:t>Películas cinematográficas / servicios de diversión y recreo</w:t>
      </w:r>
    </w:p>
    <w:p w14:paraId="2B0E72DE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8000</w:t>
      </w:r>
      <w:r>
        <w:rPr>
          <w:rFonts w:cs="Arial"/>
          <w:sz w:val="18"/>
          <w:lang w:val="es-MX"/>
        </w:rPr>
        <w:tab/>
        <w:t>Servicios de salud</w:t>
      </w:r>
    </w:p>
    <w:p w14:paraId="64596F03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8100</w:t>
      </w:r>
      <w:r>
        <w:rPr>
          <w:rFonts w:cs="Arial"/>
          <w:sz w:val="18"/>
          <w:lang w:val="es-MX"/>
        </w:rPr>
        <w:tab/>
        <w:t>Servicios legales</w:t>
      </w:r>
    </w:p>
    <w:p w14:paraId="5604A10D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8600</w:t>
      </w:r>
      <w:r>
        <w:rPr>
          <w:rFonts w:cs="Arial"/>
          <w:sz w:val="18"/>
          <w:lang w:val="es-MX"/>
        </w:rPr>
        <w:tab/>
        <w:t>Organizaciones de membresía</w:t>
      </w:r>
    </w:p>
    <w:p w14:paraId="0AA35D32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8900</w:t>
      </w:r>
      <w:r>
        <w:rPr>
          <w:rFonts w:cs="Arial"/>
          <w:sz w:val="18"/>
          <w:lang w:val="es-MX"/>
        </w:rPr>
        <w:tab/>
        <w:t>Contaduría Pública/ Servicios de contabilidad</w:t>
      </w:r>
    </w:p>
    <w:p w14:paraId="383B091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8910</w:t>
      </w:r>
      <w:r>
        <w:rPr>
          <w:rFonts w:cs="Arial"/>
          <w:sz w:val="18"/>
          <w:lang w:val="es-MX"/>
        </w:rPr>
        <w:tab/>
        <w:t>Servicios Varios</w:t>
      </w:r>
    </w:p>
    <w:p w14:paraId="4BD8FE4A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5EA04089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ESTADO</w:t>
      </w:r>
    </w:p>
    <w:p w14:paraId="44D8B7F0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9100</w:t>
      </w:r>
      <w:r>
        <w:rPr>
          <w:rFonts w:cs="Arial"/>
          <w:sz w:val="18"/>
          <w:lang w:val="es-MX"/>
        </w:rPr>
        <w:tab/>
        <w:t>Gobierno Federal / estatal</w:t>
      </w:r>
    </w:p>
    <w:p w14:paraId="491548CE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9200</w:t>
      </w:r>
      <w:r>
        <w:rPr>
          <w:rFonts w:cs="Arial"/>
          <w:sz w:val="18"/>
          <w:lang w:val="es-MX"/>
        </w:rPr>
        <w:tab/>
        <w:t>Gobierno estatal / provincial</w:t>
      </w:r>
    </w:p>
    <w:p w14:paraId="5096DFC6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9300</w:t>
      </w:r>
      <w:r>
        <w:rPr>
          <w:rFonts w:cs="Arial"/>
          <w:sz w:val="18"/>
          <w:lang w:val="es-MX"/>
        </w:rPr>
        <w:tab/>
        <w:t>Gobierno local</w:t>
      </w:r>
    </w:p>
    <w:p w14:paraId="4713A012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9400</w:t>
      </w:r>
      <w:r>
        <w:rPr>
          <w:rFonts w:cs="Arial"/>
          <w:sz w:val="18"/>
          <w:lang w:val="es-MX"/>
        </w:rPr>
        <w:tab/>
        <w:t>Gobierno Internacional</w:t>
      </w:r>
    </w:p>
    <w:p w14:paraId="56F0B704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</w:p>
    <w:p w14:paraId="6BAA048B" w14:textId="77777777" w:rsidR="00C725FE" w:rsidRDefault="00C725FE" w:rsidP="00C725FE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NO CLASIFICALBLE</w:t>
      </w:r>
    </w:p>
    <w:p w14:paraId="7AB32D47" w14:textId="57E1C607" w:rsidR="00C725FE" w:rsidRDefault="00C725FE" w:rsidP="00F6039D">
      <w:pPr>
        <w:ind w:left="705" w:hanging="705"/>
        <w:rPr>
          <w:rFonts w:cs="Arial"/>
          <w:sz w:val="18"/>
          <w:lang w:val="es-MX"/>
        </w:rPr>
      </w:pPr>
      <w:r>
        <w:rPr>
          <w:rFonts w:cs="Arial"/>
          <w:sz w:val="18"/>
          <w:lang w:val="es-MX"/>
        </w:rPr>
        <w:t>9900</w:t>
      </w:r>
      <w:r>
        <w:rPr>
          <w:rFonts w:cs="Arial"/>
          <w:sz w:val="18"/>
          <w:lang w:val="es-MX"/>
        </w:rPr>
        <w:tab/>
        <w:t>Ejercicios no clasificables</w:t>
      </w:r>
    </w:p>
    <w:p w14:paraId="46DCFDBF" w14:textId="4408D2BB" w:rsidR="00C725FE" w:rsidRDefault="00C725FE" w:rsidP="00C725FE">
      <w:pPr>
        <w:rPr>
          <w:rFonts w:cs="Arial"/>
          <w:sz w:val="18"/>
          <w:lang w:val="es-MX"/>
        </w:rPr>
        <w:sectPr w:rsidR="00C725FE" w:rsidSect="00A370E3">
          <w:type w:val="continuous"/>
          <w:pgSz w:w="12242" w:h="15842" w:code="1"/>
          <w:pgMar w:top="851" w:right="851" w:bottom="851" w:left="851" w:header="283" w:footer="709" w:gutter="0"/>
          <w:cols w:num="2" w:space="708" w:equalWidth="0">
            <w:col w:w="4916" w:space="708"/>
            <w:col w:w="4916"/>
          </w:cols>
          <w:docGrid w:linePitch="360"/>
        </w:sectPr>
      </w:pPr>
      <w:r>
        <w:rPr>
          <w:rFonts w:cs="Arial"/>
          <w:sz w:val="18"/>
          <w:lang w:val="es-MX"/>
        </w:rPr>
        <w:br w:type="page"/>
      </w:r>
    </w:p>
    <w:p w14:paraId="26FF5318" w14:textId="218917A4" w:rsidR="00C725FE" w:rsidRDefault="00C725FE" w:rsidP="00C725FE">
      <w:pPr>
        <w:rPr>
          <w:rFonts w:cs="Arial"/>
          <w:sz w:val="18"/>
          <w:lang w:val="es-MX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FF6A" wp14:editId="380C961D">
                <wp:simplePos x="0" y="0"/>
                <wp:positionH relativeFrom="column">
                  <wp:posOffset>-17689</wp:posOffset>
                </wp:positionH>
                <wp:positionV relativeFrom="paragraph">
                  <wp:posOffset>-52070</wp:posOffset>
                </wp:positionV>
                <wp:extent cx="6858000" cy="228600"/>
                <wp:effectExtent l="0" t="0" r="0" b="0"/>
                <wp:wrapNone/>
                <wp:docPr id="10847255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5CA39" w14:textId="77777777" w:rsidR="00C725FE" w:rsidRDefault="00C725FE" w:rsidP="00C725F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22"/>
                                <w:lang w:val="es-MX"/>
                              </w:rPr>
                              <w:t>CODIGO DE TRABAJO: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FF6A" id="Text Box 18" o:spid="_x0000_s1032" type="#_x0000_t202" style="position:absolute;margin-left:-1.4pt;margin-top:-4.1pt;width:54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" fillcolor="black">
                <v:path arrowok="t"/>
                <v:textbox>
                  <w:txbxContent>
                    <w:p w14:paraId="0265CA39" w14:textId="77777777" w:rsidR="00C725FE" w:rsidRDefault="00C725FE" w:rsidP="00C725FE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22"/>
                          <w:lang w:val="es-MX"/>
                        </w:rPr>
                        <w:t>CODIGO DE TRABAJO: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07F" w14:textId="1263F74A" w:rsidR="00C725FE" w:rsidRPr="008C5CCB" w:rsidRDefault="00C725FE" w:rsidP="00A370E3">
      <w:pPr>
        <w:pStyle w:val="Textoindependiente"/>
        <w:rPr>
          <w:szCs w:val="20"/>
          <w:lang w:val="es-CR"/>
        </w:rPr>
      </w:pPr>
      <w:r w:rsidRPr="008C5CCB">
        <w:rPr>
          <w:szCs w:val="20"/>
          <w:lang w:val="es-CR"/>
        </w:rPr>
        <w:t>Seleccione la posición que mejor describe su papel y función (no necesariamente su título exacto) dentro de su organización:</w:t>
      </w:r>
    </w:p>
    <w:p w14:paraId="317E2DC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200</w:t>
      </w:r>
      <w:r w:rsidRPr="008C5CCB">
        <w:rPr>
          <w:rFonts w:cs="Arial"/>
          <w:b/>
          <w:bCs/>
          <w:szCs w:val="20"/>
          <w:lang w:val="es-MX"/>
        </w:rPr>
        <w:tab/>
        <w:t>Ejecutivo Jefe de Auditoría</w:t>
      </w:r>
      <w:r w:rsidRPr="008C5CCB">
        <w:rPr>
          <w:rFonts w:cs="Arial"/>
          <w:szCs w:val="20"/>
          <w:lang w:val="es-MX"/>
        </w:rPr>
        <w:t>:  Soy el más antiguo oficial de Auditoría en la organización, con responsabilidad final para la entera función de Auditoría</w:t>
      </w:r>
    </w:p>
    <w:p w14:paraId="50AEE58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210</w:t>
      </w:r>
      <w:r w:rsidRPr="008C5CCB">
        <w:rPr>
          <w:rFonts w:cs="Arial"/>
          <w:b/>
          <w:bCs/>
          <w:szCs w:val="20"/>
          <w:lang w:val="es-MX"/>
        </w:rPr>
        <w:tab/>
        <w:t>Director de Auditoría:</w:t>
      </w:r>
      <w:r w:rsidRPr="008C5CCB">
        <w:rPr>
          <w:rFonts w:cs="Arial"/>
          <w:szCs w:val="20"/>
          <w:lang w:val="es-MX"/>
        </w:rPr>
        <w:t xml:space="preserve">  Soy el Auditor Jefe, autorizado a dirigir un programa grande  comprensivo de Auditoría Interna en mi organización.</w:t>
      </w:r>
    </w:p>
    <w:p w14:paraId="60A7B199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220</w:t>
      </w:r>
      <w:r w:rsidRPr="008C5CCB">
        <w:rPr>
          <w:rFonts w:cs="Arial"/>
          <w:b/>
          <w:bCs/>
          <w:szCs w:val="20"/>
          <w:lang w:val="es-MX"/>
        </w:rPr>
        <w:tab/>
        <w:t>Gerente de Auditoría:</w:t>
      </w:r>
      <w:r w:rsidRPr="008C5CCB">
        <w:rPr>
          <w:rFonts w:cs="Arial"/>
          <w:szCs w:val="20"/>
          <w:lang w:val="es-MX"/>
        </w:rPr>
        <w:t xml:space="preserve"> Soy administrador de la actividad de Auditoría en una localidad asignada, dentro de las líneas piloto provistas por el Director de Auditoría.</w:t>
      </w:r>
    </w:p>
    <w:p w14:paraId="1C5520B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230</w:t>
      </w:r>
      <w:r w:rsidRPr="008C5CCB">
        <w:rPr>
          <w:rFonts w:cs="Arial"/>
          <w:b/>
          <w:bCs/>
          <w:szCs w:val="20"/>
          <w:lang w:val="es-MX"/>
        </w:rPr>
        <w:tab/>
        <w:t>Supervisor de Auditoría:</w:t>
      </w:r>
      <w:r w:rsidRPr="008C5CCB">
        <w:rPr>
          <w:rFonts w:cs="Arial"/>
          <w:szCs w:val="20"/>
          <w:lang w:val="es-MX"/>
        </w:rPr>
        <w:t xml:space="preserve">  Paso el 50% o más de mi tiempo supervisando otros Auditores o desarrollando el programa de auditoria.</w:t>
      </w:r>
    </w:p>
    <w:p w14:paraId="08D4AFB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240</w:t>
      </w:r>
      <w:r w:rsidRPr="008C5CCB">
        <w:rPr>
          <w:rFonts w:cs="Arial"/>
          <w:b/>
          <w:bCs/>
          <w:szCs w:val="20"/>
          <w:lang w:val="es-MX"/>
        </w:rPr>
        <w:tab/>
        <w:t xml:space="preserve">Auditor Interno:  </w:t>
      </w:r>
      <w:r w:rsidRPr="008C5CCB">
        <w:rPr>
          <w:rFonts w:cs="Arial"/>
          <w:szCs w:val="20"/>
          <w:lang w:val="es-MX"/>
        </w:rPr>
        <w:t xml:space="preserve">Conduzco o asisto con la conducción de revisiones de actividades organizacionales o funcionales. </w:t>
      </w:r>
    </w:p>
    <w:p w14:paraId="626527BD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250</w:t>
      </w:r>
      <w:r w:rsidRPr="008C5CCB">
        <w:rPr>
          <w:rFonts w:cs="Arial"/>
          <w:b/>
          <w:bCs/>
          <w:szCs w:val="20"/>
          <w:lang w:val="es-MX"/>
        </w:rPr>
        <w:tab/>
        <w:t>Gerente de Auditoría EDP:</w:t>
      </w:r>
      <w:r w:rsidRPr="008C5CCB">
        <w:rPr>
          <w:rFonts w:cs="Arial"/>
          <w:szCs w:val="20"/>
          <w:lang w:val="es-MX"/>
        </w:rPr>
        <w:t xml:space="preserve">  Administro la actividad de Auditoría EDP de una localidad asignada dentro de las líneas piloto generales provistas por el director de Auditoría.</w:t>
      </w:r>
    </w:p>
    <w:p w14:paraId="5DB262F6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260</w:t>
      </w:r>
      <w:r w:rsidRPr="008C5CCB">
        <w:rPr>
          <w:rFonts w:cs="Arial"/>
          <w:b/>
          <w:bCs/>
          <w:szCs w:val="20"/>
          <w:lang w:val="es-MX"/>
        </w:rPr>
        <w:tab/>
        <w:t>Supervisor de Auditoría EDP:</w:t>
      </w:r>
      <w:r w:rsidRPr="008C5CCB">
        <w:rPr>
          <w:rFonts w:cs="Arial"/>
          <w:szCs w:val="20"/>
          <w:lang w:val="es-MX"/>
        </w:rPr>
        <w:t xml:space="preserve">  Paso el 50% o más de mi tiempo supervisando auditores EDP o desarrollando actividades de Auditoría EDP.</w:t>
      </w:r>
    </w:p>
    <w:p w14:paraId="1F8B6763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270</w:t>
      </w:r>
      <w:r w:rsidRPr="008C5CCB">
        <w:rPr>
          <w:rFonts w:cs="Arial"/>
          <w:b/>
          <w:bCs/>
          <w:szCs w:val="20"/>
          <w:lang w:val="es-MX"/>
        </w:rPr>
        <w:tab/>
        <w:t xml:space="preserve">Auditor EDP:  </w:t>
      </w:r>
      <w:r w:rsidRPr="008C5CCB">
        <w:rPr>
          <w:rFonts w:cs="Arial"/>
          <w:szCs w:val="20"/>
          <w:lang w:val="es-MX"/>
        </w:rPr>
        <w:t>Conduzco o asisto con la conducción de revisiones de actividades organizacionales o funcionales relacionadas con Auditoría EDP.</w:t>
      </w:r>
    </w:p>
    <w:p w14:paraId="420A09A5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280</w:t>
      </w:r>
      <w:r w:rsidRPr="008C5CCB">
        <w:rPr>
          <w:rFonts w:cs="Arial"/>
          <w:b/>
          <w:bCs/>
          <w:szCs w:val="20"/>
          <w:lang w:val="es-MX"/>
        </w:rPr>
        <w:tab/>
        <w:t xml:space="preserve">Contador Público: </w:t>
      </w:r>
      <w:r w:rsidRPr="008C5CCB">
        <w:rPr>
          <w:rFonts w:cs="Arial"/>
          <w:szCs w:val="20"/>
          <w:lang w:val="es-MX"/>
        </w:rPr>
        <w:t xml:space="preserve"> C.P.U.S.A. (CPA), C.A. (Contador Público R.U.) Soy un C.P./C.A. practicante.</w:t>
      </w:r>
    </w:p>
    <w:p w14:paraId="1620E020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290</w:t>
      </w:r>
      <w:r w:rsidRPr="008C5CCB">
        <w:rPr>
          <w:rFonts w:cs="Arial"/>
          <w:b/>
          <w:bCs/>
          <w:szCs w:val="20"/>
          <w:lang w:val="es-MX"/>
        </w:rPr>
        <w:tab/>
        <w:t xml:space="preserve">Profesional de Contabilidad:  </w:t>
      </w:r>
      <w:r w:rsidRPr="008C5CCB">
        <w:rPr>
          <w:rFonts w:cs="Arial"/>
          <w:szCs w:val="20"/>
          <w:lang w:val="es-MX"/>
        </w:rPr>
        <w:t>Soy un contador, analista financiero, contralor, tesorero, CMA, etc, sin responsabilidad para la Auditoría Interna.</w:t>
      </w:r>
    </w:p>
    <w:p w14:paraId="0642F5A8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300</w:t>
      </w:r>
      <w:r w:rsidRPr="008C5CCB">
        <w:rPr>
          <w:rFonts w:cs="Arial"/>
          <w:b/>
          <w:bCs/>
          <w:szCs w:val="20"/>
          <w:lang w:val="es-MX"/>
        </w:rPr>
        <w:tab/>
        <w:t>Dirección societaria:</w:t>
      </w:r>
      <w:r w:rsidRPr="008C5CCB">
        <w:rPr>
          <w:rFonts w:cs="Arial"/>
          <w:szCs w:val="20"/>
          <w:lang w:val="es-MX"/>
        </w:rPr>
        <w:t xml:space="preserve">  Soy un oficial de la empresa con responsabilidad directa de revisión de la Auditoría Interna (no calificable bajo otro código de trabajo aquí listado)</w:t>
      </w:r>
    </w:p>
    <w:p w14:paraId="51D6F330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310</w:t>
      </w:r>
      <w:r w:rsidRPr="008C5CCB">
        <w:rPr>
          <w:rFonts w:cs="Arial"/>
          <w:b/>
          <w:bCs/>
          <w:szCs w:val="20"/>
          <w:lang w:val="es-MX"/>
        </w:rPr>
        <w:tab/>
        <w:t>Docente:</w:t>
      </w:r>
      <w:r w:rsidRPr="008C5CCB">
        <w:rPr>
          <w:rFonts w:cs="Arial"/>
          <w:szCs w:val="20"/>
          <w:lang w:val="es-MX"/>
        </w:rPr>
        <w:t xml:space="preserve">  Soy principalmente empleado como instructor en un Instituto o Universidad (Doctorado, ect.)</w:t>
      </w:r>
    </w:p>
    <w:p w14:paraId="3E3C6B61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320</w:t>
      </w:r>
      <w:r w:rsidRPr="008C5CCB">
        <w:rPr>
          <w:rFonts w:cs="Arial"/>
          <w:b/>
          <w:bCs/>
          <w:szCs w:val="20"/>
          <w:lang w:val="es-MX"/>
        </w:rPr>
        <w:tab/>
        <w:t>Estudiante:</w:t>
      </w:r>
      <w:r w:rsidRPr="008C5CCB">
        <w:rPr>
          <w:rFonts w:cs="Arial"/>
          <w:szCs w:val="20"/>
          <w:lang w:val="es-MX"/>
        </w:rPr>
        <w:t xml:space="preserve">  Estoy cursando estudios a tiempo completo para recibir licencia de un Instituto o Universidad (incluso candidatos para el doctorados)</w:t>
      </w:r>
    </w:p>
    <w:p w14:paraId="2EF03424" w14:textId="77777777" w:rsidR="00C725FE" w:rsidRPr="008C5CCB" w:rsidRDefault="00C725FE" w:rsidP="00C725FE">
      <w:pPr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330</w:t>
      </w:r>
      <w:r w:rsidRPr="008C5CCB">
        <w:rPr>
          <w:rFonts w:cs="Arial"/>
          <w:b/>
          <w:bCs/>
          <w:szCs w:val="20"/>
          <w:lang w:val="es-MX"/>
        </w:rPr>
        <w:tab/>
        <w:t>Jubilado:</w:t>
      </w:r>
      <w:r w:rsidRPr="008C5CCB">
        <w:rPr>
          <w:rFonts w:cs="Arial"/>
          <w:szCs w:val="20"/>
          <w:lang w:val="es-MX"/>
        </w:rPr>
        <w:t xml:space="preserve">  Me he retirado del empleo activo (en caso contrario, refiérase a otro código)</w:t>
      </w:r>
    </w:p>
    <w:p w14:paraId="500D22FE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340</w:t>
      </w:r>
      <w:r w:rsidRPr="008C5CCB">
        <w:rPr>
          <w:rFonts w:cs="Arial"/>
          <w:b/>
          <w:bCs/>
          <w:szCs w:val="20"/>
          <w:lang w:val="es-MX"/>
        </w:rPr>
        <w:tab/>
        <w:t>Miembro del Comité de Auditoría:</w:t>
      </w:r>
      <w:r w:rsidRPr="008C5CCB">
        <w:rPr>
          <w:rFonts w:cs="Arial"/>
          <w:szCs w:val="20"/>
          <w:lang w:val="es-MX"/>
        </w:rPr>
        <w:t xml:space="preserve">  Soy miembro de un Comité de Auditoria de un Consejo de Directores societarios (no calificable bajo otro código de trabajo)</w:t>
      </w:r>
    </w:p>
    <w:p w14:paraId="230442EA" w14:textId="77777777" w:rsidR="00C725FE" w:rsidRPr="008C5CCB" w:rsidRDefault="00C725FE" w:rsidP="00C725FE">
      <w:pPr>
        <w:ind w:left="705" w:hanging="705"/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350</w:t>
      </w:r>
      <w:r w:rsidRPr="008C5CCB">
        <w:rPr>
          <w:rFonts w:cs="Arial"/>
          <w:b/>
          <w:bCs/>
          <w:szCs w:val="20"/>
          <w:lang w:val="es-MX"/>
        </w:rPr>
        <w:tab/>
        <w:t>Consultor de dirección:</w:t>
      </w:r>
      <w:r w:rsidRPr="008C5CCB">
        <w:rPr>
          <w:rFonts w:cs="Arial"/>
          <w:szCs w:val="20"/>
          <w:lang w:val="es-MX"/>
        </w:rPr>
        <w:t xml:space="preserve">  Soy primariamente un consultor independiente con interés en la Auditoría Interna (en caso contrario, refiérase a otro código de trabajo)</w:t>
      </w:r>
    </w:p>
    <w:p w14:paraId="2A75F46C" w14:textId="201291B9" w:rsidR="00C725FE" w:rsidRPr="008C5CCB" w:rsidRDefault="00C725FE">
      <w:pPr>
        <w:rPr>
          <w:rFonts w:cs="Arial"/>
          <w:szCs w:val="20"/>
          <w:lang w:val="es-MX"/>
        </w:rPr>
      </w:pPr>
      <w:r w:rsidRPr="008C5CCB">
        <w:rPr>
          <w:rFonts w:cs="Arial"/>
          <w:b/>
          <w:bCs/>
          <w:szCs w:val="20"/>
          <w:lang w:val="es-MX"/>
        </w:rPr>
        <w:t>360</w:t>
      </w:r>
      <w:r w:rsidRPr="008C5CCB">
        <w:rPr>
          <w:rFonts w:cs="Arial"/>
          <w:b/>
          <w:bCs/>
          <w:szCs w:val="20"/>
          <w:lang w:val="es-MX"/>
        </w:rPr>
        <w:tab/>
        <w:t xml:space="preserve">Otro:  </w:t>
      </w:r>
      <w:r w:rsidRPr="008C5CCB">
        <w:rPr>
          <w:rFonts w:cs="Arial"/>
          <w:szCs w:val="20"/>
          <w:lang w:val="es-MX"/>
        </w:rPr>
        <w:t>Especificar título o descripción de la posición.</w:t>
      </w:r>
    </w:p>
    <w:sectPr w:rsidR="00C725FE" w:rsidRPr="008C5CCB" w:rsidSect="00A37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2897" w14:textId="77777777" w:rsidR="00621735" w:rsidRDefault="00621735" w:rsidP="00C725FE">
      <w:pPr>
        <w:spacing w:after="0" w:line="240" w:lineRule="auto"/>
      </w:pPr>
      <w:r>
        <w:separator/>
      </w:r>
    </w:p>
  </w:endnote>
  <w:endnote w:type="continuationSeparator" w:id="0">
    <w:p w14:paraId="547613F4" w14:textId="77777777" w:rsidR="00621735" w:rsidRDefault="00621735" w:rsidP="00C7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B20B" w14:textId="0F0242EF" w:rsidR="008C5CCB" w:rsidRDefault="008C5CCB">
    <w:pPr>
      <w:pStyle w:val="Piedepgina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E790E" wp14:editId="2EF574E8">
              <wp:simplePos x="0" y="0"/>
              <wp:positionH relativeFrom="column">
                <wp:posOffset>3947394</wp:posOffset>
              </wp:positionH>
              <wp:positionV relativeFrom="paragraph">
                <wp:posOffset>-24665</wp:posOffset>
              </wp:positionV>
              <wp:extent cx="3215005" cy="617521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617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789C8" w14:textId="0CBD3CEE" w:rsidR="008C5CCB" w:rsidRPr="008C5CCB" w:rsidRDefault="008C5CCB" w:rsidP="008C5CCB">
                          <w:pPr>
                            <w:jc w:val="right"/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</w:pP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Aptdo. Postal 11778-1000 San José, Costa Rica</w:t>
                          </w:r>
                          <w:r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/ </w:t>
                          </w: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Telefax: 2241-0278</w:t>
                          </w:r>
                        </w:p>
                        <w:p w14:paraId="344A569F" w14:textId="6B306AA1" w:rsidR="008C5CCB" w:rsidRPr="008C5CCB" w:rsidRDefault="008C5CCB" w:rsidP="008C5CCB">
                          <w:pPr>
                            <w:jc w:val="right"/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</w:pP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E-mail: </w:t>
                          </w:r>
                          <w:r w:rsidR="00FE1FD0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>ymoya@iaicr.com</w:t>
                          </w:r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/ </w:t>
                          </w:r>
                          <w:hyperlink r:id="rId1" w:history="1">
                            <w:r w:rsidRPr="008C5CCB">
                              <w:rPr>
                                <w:rStyle w:val="Hipervnculo"/>
                                <w:rFonts w:cs="Arial"/>
                                <w:sz w:val="13"/>
                                <w:szCs w:val="13"/>
                                <w:lang w:val="es-CR"/>
                              </w:rPr>
                              <w:t>info@iaicr.com/</w:t>
                            </w:r>
                          </w:hyperlink>
                          <w:r w:rsidRPr="008C5CCB">
                            <w:rPr>
                              <w:rFonts w:cs="Arial"/>
                              <w:color w:val="1F497D" w:themeColor="text2"/>
                              <w:sz w:val="13"/>
                              <w:szCs w:val="13"/>
                              <w:lang w:val="es-CR"/>
                            </w:rPr>
                            <w:t xml:space="preserve"> Página Web: www.iaicr.com</w:t>
                          </w:r>
                        </w:p>
                        <w:p w14:paraId="22E9ECE0" w14:textId="77777777" w:rsidR="008C5CCB" w:rsidRPr="008C5CCB" w:rsidRDefault="008C5CCB" w:rsidP="008C5CCB">
                          <w:pPr>
                            <w:rPr>
                              <w:lang w:val="es-C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E7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10.8pt;margin-top:-1.95pt;width:253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" stroked="f">
              <v:textbox>
                <w:txbxContent>
                  <w:p w14:paraId="71C789C8" w14:textId="0CBD3CEE" w:rsidR="008C5CCB" w:rsidRPr="008C5CCB" w:rsidRDefault="008C5CCB" w:rsidP="008C5CCB">
                    <w:pPr>
                      <w:jc w:val="right"/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</w:pP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Aptdo. Postal 11778-1000 San José, Costa Rica</w:t>
                    </w:r>
                    <w:r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/ </w:t>
                    </w: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Telefax: 2241-0278</w:t>
                    </w:r>
                  </w:p>
                  <w:p w14:paraId="344A569F" w14:textId="6B306AA1" w:rsidR="008C5CCB" w:rsidRPr="008C5CCB" w:rsidRDefault="008C5CCB" w:rsidP="008C5CCB">
                    <w:pPr>
                      <w:jc w:val="right"/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</w:pP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E-mail: </w:t>
                    </w:r>
                    <w:r w:rsidR="00FE1FD0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>ymoya@iaicr.com</w:t>
                    </w:r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/ </w:t>
                    </w:r>
                    <w:hyperlink r:id="rId2" w:history="1">
                      <w:r w:rsidRPr="008C5CCB">
                        <w:rPr>
                          <w:rStyle w:val="Hipervnculo"/>
                          <w:rFonts w:cs="Arial"/>
                          <w:sz w:val="13"/>
                          <w:szCs w:val="13"/>
                          <w:lang w:val="es-CR"/>
                        </w:rPr>
                        <w:t>info@iaicr.com/</w:t>
                      </w:r>
                    </w:hyperlink>
                    <w:r w:rsidRPr="008C5CCB">
                      <w:rPr>
                        <w:rFonts w:cs="Arial"/>
                        <w:color w:val="1F497D" w:themeColor="text2"/>
                        <w:sz w:val="13"/>
                        <w:szCs w:val="13"/>
                        <w:lang w:val="es-CR"/>
                      </w:rPr>
                      <w:t xml:space="preserve"> Página Web: www.iaicr.com</w:t>
                    </w:r>
                  </w:p>
                  <w:p w14:paraId="22E9ECE0" w14:textId="77777777" w:rsidR="008C5CCB" w:rsidRPr="008C5CCB" w:rsidRDefault="008C5CCB" w:rsidP="008C5CCB">
                    <w:pPr>
                      <w:rPr>
                        <w:lang w:val="es-C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91B1" w14:textId="77777777" w:rsidR="00621735" w:rsidRDefault="00621735" w:rsidP="00C725FE">
      <w:pPr>
        <w:spacing w:after="0" w:line="240" w:lineRule="auto"/>
      </w:pPr>
      <w:r>
        <w:separator/>
      </w:r>
    </w:p>
  </w:footnote>
  <w:footnote w:type="continuationSeparator" w:id="0">
    <w:p w14:paraId="03229161" w14:textId="77777777" w:rsidR="00621735" w:rsidRDefault="00621735" w:rsidP="00C7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27BD" w14:textId="4649AE9C" w:rsidR="00C725FE" w:rsidRDefault="00C725FE">
    <w:pPr>
      <w:pStyle w:val="Encabezado"/>
    </w:pPr>
    <w: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13BC64FA" wp14:editId="3D7A772E">
          <wp:extent cx="1552014" cy="638628"/>
          <wp:effectExtent l="0" t="0" r="0" b="0"/>
          <wp:docPr id="389508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69170" name="Imagen 710969170"/>
                  <pic:cNvPicPr/>
                </pic:nvPicPr>
                <pic:blipFill rotWithShape="1">
                  <a:blip r:embed="rId1"/>
                  <a:srcRect t="18752" b="17758"/>
                  <a:stretch/>
                </pic:blipFill>
                <pic:spPr bwMode="auto">
                  <a:xfrm>
                    <a:off x="0" y="0"/>
                    <a:ext cx="1610697" cy="66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4535E49" wp14:editId="096B9DFF">
          <wp:extent cx="1708151" cy="512445"/>
          <wp:effectExtent l="0" t="0" r="6350" b="0"/>
          <wp:docPr id="20351800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42550" name="Imagen 19152425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7404" cy="52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CD121" w14:textId="77777777" w:rsidR="00C725FE" w:rsidRDefault="00C725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7028C7"/>
    <w:multiLevelType w:val="hybridMultilevel"/>
    <w:tmpl w:val="29EA3C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472"/>
    <w:multiLevelType w:val="hybridMultilevel"/>
    <w:tmpl w:val="561281E0"/>
    <w:lvl w:ilvl="0" w:tplc="3CA86006">
      <w:start w:val="100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7C7237"/>
    <w:multiLevelType w:val="hybridMultilevel"/>
    <w:tmpl w:val="FEBC0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212123">
    <w:abstractNumId w:val="8"/>
  </w:num>
  <w:num w:numId="2" w16cid:durableId="748889628">
    <w:abstractNumId w:val="6"/>
  </w:num>
  <w:num w:numId="3" w16cid:durableId="962423335">
    <w:abstractNumId w:val="5"/>
  </w:num>
  <w:num w:numId="4" w16cid:durableId="1438479390">
    <w:abstractNumId w:val="4"/>
  </w:num>
  <w:num w:numId="5" w16cid:durableId="199589569">
    <w:abstractNumId w:val="7"/>
  </w:num>
  <w:num w:numId="6" w16cid:durableId="259221195">
    <w:abstractNumId w:val="3"/>
  </w:num>
  <w:num w:numId="7" w16cid:durableId="1149252844">
    <w:abstractNumId w:val="2"/>
  </w:num>
  <w:num w:numId="8" w16cid:durableId="1189567381">
    <w:abstractNumId w:val="1"/>
  </w:num>
  <w:num w:numId="9" w16cid:durableId="17968847">
    <w:abstractNumId w:val="0"/>
  </w:num>
  <w:num w:numId="10" w16cid:durableId="764763791">
    <w:abstractNumId w:val="9"/>
  </w:num>
  <w:num w:numId="11" w16cid:durableId="1300185086">
    <w:abstractNumId w:val="10"/>
  </w:num>
  <w:num w:numId="12" w16cid:durableId="1712459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A79"/>
    <w:rsid w:val="00012705"/>
    <w:rsid w:val="00034616"/>
    <w:rsid w:val="0006063C"/>
    <w:rsid w:val="0015074B"/>
    <w:rsid w:val="0029639D"/>
    <w:rsid w:val="00326F90"/>
    <w:rsid w:val="003A5252"/>
    <w:rsid w:val="003D7E48"/>
    <w:rsid w:val="004553A9"/>
    <w:rsid w:val="005D5870"/>
    <w:rsid w:val="00621735"/>
    <w:rsid w:val="007070FE"/>
    <w:rsid w:val="008C5CCB"/>
    <w:rsid w:val="008E4E09"/>
    <w:rsid w:val="00A370E3"/>
    <w:rsid w:val="00A86386"/>
    <w:rsid w:val="00AA1D8D"/>
    <w:rsid w:val="00B47730"/>
    <w:rsid w:val="00C725FE"/>
    <w:rsid w:val="00CB0664"/>
    <w:rsid w:val="00CB736F"/>
    <w:rsid w:val="00D102C4"/>
    <w:rsid w:val="00F404BD"/>
    <w:rsid w:val="00F6039D"/>
    <w:rsid w:val="00FB543B"/>
    <w:rsid w:val="00FC693F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85FED"/>
  <w14:defaultImageDpi w14:val="300"/>
  <w15:docId w15:val="{42AFCE97-3D78-EB42-B649-035E681B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C5C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aicr.com/" TargetMode="External"/><Relationship Id="rId1" Type="http://schemas.openxmlformats.org/officeDocument/2006/relationships/hyperlink" Target="mailto:info@iaic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Jimena Rivas Herrera</cp:lastModifiedBy>
  <cp:revision>3</cp:revision>
  <cp:lastPrinted>2025-04-04T22:28:00Z</cp:lastPrinted>
  <dcterms:created xsi:type="dcterms:W3CDTF">2025-04-04T22:28:00Z</dcterms:created>
  <dcterms:modified xsi:type="dcterms:W3CDTF">2025-04-04T22:31:00Z</dcterms:modified>
  <cp:category/>
</cp:coreProperties>
</file>